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7C5FB" w14:textId="510CEF0D" w:rsidR="003C6CCE" w:rsidRPr="004148C8" w:rsidRDefault="00956DEE" w:rsidP="00956DEE">
      <w:pPr>
        <w:pStyle w:val="SenderAddress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Cover Letter</w:t>
      </w:r>
    </w:p>
    <w:p w14:paraId="2EF26AB0" w14:textId="4CE5A4A4" w:rsidR="00A31FCA" w:rsidRPr="00A31FCA" w:rsidRDefault="009920EE" w:rsidP="00A31FCA">
      <w:pPr>
        <w:pStyle w:val="SenderAddress"/>
        <w:rPr>
          <w:b/>
          <w:sz w:val="24"/>
        </w:rPr>
      </w:pPr>
      <w:sdt>
        <w:sdtPr>
          <w:rPr>
            <w:b/>
            <w:sz w:val="24"/>
          </w:rPr>
          <w:id w:val="18534652"/>
          <w:placeholder>
            <w:docPart w:val="B822B0D06D38485FB14AB777CB1AFE2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247A3">
            <w:rPr>
              <w:b/>
              <w:sz w:val="24"/>
            </w:rPr>
            <w:t>David</w:t>
          </w:r>
          <w:r w:rsidR="00050925" w:rsidRPr="00A31FCA">
            <w:rPr>
              <w:b/>
              <w:sz w:val="24"/>
            </w:rPr>
            <w:t xml:space="preserve"> Culliton</w:t>
          </w:r>
        </w:sdtContent>
      </w:sdt>
    </w:p>
    <w:p w14:paraId="11EC82E5" w14:textId="2BC7E6EA" w:rsidR="00A31FCA" w:rsidRPr="00A31FCA" w:rsidRDefault="00A31FCA" w:rsidP="00A31FCA">
      <w:pPr>
        <w:pStyle w:val="SenderAddress"/>
      </w:pPr>
      <w:r>
        <w:rPr>
          <w:color w:val="6076B4" w:themeColor="accent1"/>
        </w:rPr>
        <w:sym w:font="Symbol" w:char="F0B7"/>
      </w:r>
      <w:r>
        <w:rPr>
          <w:color w:val="6076B4" w:themeColor="accent1"/>
        </w:rPr>
        <w:t xml:space="preserve"> </w:t>
      </w:r>
      <w:r>
        <w:rPr>
          <w:color w:val="6076B4" w:themeColor="accent1"/>
        </w:rPr>
        <w:sym w:font="Symbol" w:char="F0B7"/>
      </w:r>
      <w:r>
        <w:rPr>
          <w:color w:val="6076B4" w:themeColor="accent1"/>
        </w:rPr>
        <w:t xml:space="preserve"> </w:t>
      </w:r>
      <w:r>
        <w:rPr>
          <w:color w:val="6076B4" w:themeColor="accent1"/>
        </w:rPr>
        <w:sym w:font="Symbol" w:char="F0B7"/>
      </w:r>
    </w:p>
    <w:p w14:paraId="7B11E642" w14:textId="01C7A603" w:rsidR="003C6CCE" w:rsidRDefault="00050925">
      <w:pPr>
        <w:pStyle w:val="SenderAddress"/>
      </w:pPr>
      <w:r>
        <w:t xml:space="preserve">Applewood, </w:t>
      </w:r>
    </w:p>
    <w:p w14:paraId="15C4C79F" w14:textId="1C59F605" w:rsidR="00050925" w:rsidRDefault="00050925">
      <w:pPr>
        <w:pStyle w:val="SenderAddress"/>
      </w:pPr>
      <w:proofErr w:type="spellStart"/>
      <w:r>
        <w:t>Hazelhatch</w:t>
      </w:r>
      <w:proofErr w:type="spellEnd"/>
      <w:r>
        <w:t xml:space="preserve">, </w:t>
      </w:r>
    </w:p>
    <w:p w14:paraId="47A88202" w14:textId="728EC518" w:rsidR="00050925" w:rsidRDefault="00050925">
      <w:pPr>
        <w:pStyle w:val="SenderAddress"/>
      </w:pPr>
      <w:r>
        <w:t>Celbridge,</w:t>
      </w:r>
    </w:p>
    <w:p w14:paraId="397C9806" w14:textId="25C2D69E" w:rsidR="00050925" w:rsidRDefault="00050925">
      <w:pPr>
        <w:pStyle w:val="SenderAddress"/>
      </w:pPr>
      <w:proofErr w:type="spellStart"/>
      <w:proofErr w:type="gramStart"/>
      <w:r>
        <w:t>Co.Kildare</w:t>
      </w:r>
      <w:proofErr w:type="spellEnd"/>
      <w:proofErr w:type="gramEnd"/>
      <w:r>
        <w:t>,</w:t>
      </w:r>
    </w:p>
    <w:p w14:paraId="45C63681" w14:textId="453EFC18" w:rsidR="00050925" w:rsidRDefault="00050925">
      <w:pPr>
        <w:pStyle w:val="SenderAddress"/>
      </w:pPr>
      <w:r>
        <w:t>Ireland</w:t>
      </w:r>
    </w:p>
    <w:p w14:paraId="1D0492C0" w14:textId="12CFD562" w:rsidR="00A31FCA" w:rsidRPr="00A31FCA" w:rsidRDefault="009920EE" w:rsidP="00AF2FD4">
      <w:pPr>
        <w:pStyle w:val="RecipientAddress"/>
      </w:pPr>
      <w:sdt>
        <w:sdtPr>
          <w:id w:val="19890522"/>
          <w:placeholder>
            <w:docPart w:val="786B593F32F646BA80E3D8841EC18AA8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9-02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F06B8">
            <w:t>2/3/2019</w:t>
          </w:r>
        </w:sdtContent>
      </w:sdt>
      <w:r w:rsidR="00A31FCA" w:rsidRPr="00A31FCA">
        <w:t xml:space="preserve"> </w:t>
      </w:r>
    </w:p>
    <w:p w14:paraId="3A099C63" w14:textId="77777777" w:rsidR="00A31FCA" w:rsidRDefault="00A31FCA" w:rsidP="00AF2FD4">
      <w:pPr>
        <w:pStyle w:val="RecipientAddress"/>
      </w:pPr>
    </w:p>
    <w:p w14:paraId="697E6914" w14:textId="537E943C" w:rsidR="003C6CCE" w:rsidRDefault="00050925" w:rsidP="00AF2FD4">
      <w:pPr>
        <w:pStyle w:val="RecipientAddress"/>
      </w:pPr>
      <w:r>
        <w:t>Dear Sir/Madam,</w:t>
      </w:r>
    </w:p>
    <w:p w14:paraId="095661F1" w14:textId="0283C496" w:rsidR="003C6CCE" w:rsidRDefault="00050925" w:rsidP="00050925">
      <w:r>
        <w:t xml:space="preserve">My name is </w:t>
      </w:r>
      <w:r w:rsidR="00D247A3">
        <w:t>David</w:t>
      </w:r>
      <w:r>
        <w:t xml:space="preserve"> Culliton and I am </w:t>
      </w:r>
      <w:r w:rsidR="00AF2FD4">
        <w:t>a final year student studying</w:t>
      </w:r>
      <w:r w:rsidR="00D247A3">
        <w:t xml:space="preserve"> Business &amp; Law</w:t>
      </w:r>
      <w:r w:rsidR="00AF2FD4">
        <w:t xml:space="preserve"> in the University College Dublin, Ireland. </w:t>
      </w:r>
      <w:r w:rsidR="00E94DAF">
        <w:t xml:space="preserve">I am hardworking, enthusiastic and have a keen interest in </w:t>
      </w:r>
      <w:r w:rsidR="00D247A3">
        <w:t>both Irish and International Law.</w:t>
      </w:r>
      <w:r w:rsidR="00E94DAF">
        <w:t xml:space="preserve"> I would love the opportunity to </w:t>
      </w:r>
      <w:r w:rsidR="00D247A3">
        <w:t>do a summer internship in</w:t>
      </w:r>
      <w:r w:rsidR="00120431">
        <w:t xml:space="preserve"> </w:t>
      </w:r>
      <w:r w:rsidR="00D247A3">
        <w:t>Arthur Cox</w:t>
      </w:r>
      <w:r w:rsidR="00E94DAF">
        <w:t xml:space="preserve"> and believe I would be a great asset to any team that I am</w:t>
      </w:r>
      <w:r w:rsidR="00D247A3">
        <w:t xml:space="preserve"> a</w:t>
      </w:r>
      <w:r w:rsidR="00E94DAF">
        <w:t xml:space="preserve"> part of. </w:t>
      </w:r>
    </w:p>
    <w:p w14:paraId="1067581E" w14:textId="240E8E38" w:rsidR="00E94DAF" w:rsidRPr="00D247A3" w:rsidRDefault="00E94DAF" w:rsidP="00050925">
      <w:pPr>
        <w:rPr>
          <w:rFonts w:ascii="Calibri" w:eastAsia="Calibri" w:hAnsi="Calibri" w:cs="Times New Roman"/>
          <w:lang w:val="en-IE"/>
        </w:rPr>
      </w:pPr>
      <w:r>
        <w:t xml:space="preserve">I will be graduating from University College Dublin this coming May </w:t>
      </w:r>
      <w:r w:rsidR="00D247A3">
        <w:t>and hope to take my talents into the Legal Industry.</w:t>
      </w:r>
      <w:r w:rsidR="00D247A3" w:rsidRPr="00D247A3">
        <w:rPr>
          <w:rFonts w:ascii="Calibri" w:eastAsia="Calibri" w:hAnsi="Calibri" w:cs="Times New Roman"/>
          <w:lang w:val="en-IE"/>
        </w:rPr>
        <w:t xml:space="preserve"> </w:t>
      </w:r>
      <w:r w:rsidR="00D247A3" w:rsidRPr="004004E5">
        <w:rPr>
          <w:rFonts w:eastAsia="Calibri" w:cs="Times New Roman"/>
          <w:lang w:val="en-IE"/>
        </w:rPr>
        <w:t>As a student of Law, you always dream of working for the biggest firms in the industry and there is no doubt that Arthur Cox is an industry leader. I have wanted to work in law ever since I did a week's work experience in another Dublin Law Firm, William Fry, as a Transition year student. I thoroughly enjoyed this week and was excited by the responsibility given to me those I was working under. Another reason for my desire to work for Arthur Cox is the fact that they have offices around the world in vibrant cities such as New York &amp; London. This attracts me as I have also felt that I would like to travel in whatever industry I end up working and if Arthur Cox could offer me such an opportunity that would be amazing. This semester I am studying two modules that I find fascinating and I believe it is an area of law that I would like to work in. They are Law of International Organisations and International Economic Law and due to my interest I believe that I would be suited to work for an International Law Firm such as Arthur Cox.</w:t>
      </w:r>
    </w:p>
    <w:p w14:paraId="0A901F74" w14:textId="3A568761" w:rsidR="00D247A3" w:rsidRPr="00D247A3" w:rsidRDefault="00D247A3" w:rsidP="00D247A3">
      <w:pPr>
        <w:rPr>
          <w:lang w:val="en-IE"/>
        </w:rPr>
      </w:pPr>
      <w:r>
        <w:t xml:space="preserve">I have </w:t>
      </w:r>
      <w:proofErr w:type="gramStart"/>
      <w:r>
        <w:t>a number of</w:t>
      </w:r>
      <w:proofErr w:type="gramEnd"/>
      <w:r>
        <w:t xml:space="preserve"> years work experience in the Service Industry. During my time working in the Cliff at Lyon </w:t>
      </w:r>
      <w:proofErr w:type="gramStart"/>
      <w:r>
        <w:t xml:space="preserve">Hotel </w:t>
      </w:r>
      <w:r w:rsidRPr="00D247A3">
        <w:rPr>
          <w:lang w:val="en-IE"/>
        </w:rPr>
        <w:t>,</w:t>
      </w:r>
      <w:proofErr w:type="gramEnd"/>
      <w:r w:rsidRPr="00D247A3">
        <w:rPr>
          <w:lang w:val="en-IE"/>
        </w:rPr>
        <w:t xml:space="preserve"> I have performed a wide variety of jobs. I began working in the bar where I worked as a Bar-back and eventually moved up to being a bar-man. I learned many skills working the bar, most notably attention to detail when handling large amounts of cash. By the end of my time, I was trusted with closing the bar at night which meant counting the cash and ensuring all bars were locked. This was a great deal of responsibility.</w:t>
      </w:r>
    </w:p>
    <w:p w14:paraId="235F85A7" w14:textId="6C868FFD" w:rsidR="00AF2FD4" w:rsidRDefault="00D247A3" w:rsidP="00050925">
      <w:pPr>
        <w:rPr>
          <w:lang w:val="en-IE"/>
        </w:rPr>
      </w:pPr>
      <w:r w:rsidRPr="00D247A3">
        <w:rPr>
          <w:lang w:val="en-IE"/>
        </w:rPr>
        <w:lastRenderedPageBreak/>
        <w:t>After 2 years, I asked to move to the Conference &amp; Banqueting department as I wished to gain more experience. Here, I mostly worked Weddings &amp; Breakfast and occasionally worked as a waiter in the fine dining restaurant. I feel that this hugely improved my personal skills as you had to be able to work as part of a team and ensure that customers are satisfied. I sometimes found myself in a difficult predicament where I was being told to do something by a manager which would compromise the happiness of a customer. I believe that such scenarios really improved by decision making ability.</w:t>
      </w:r>
    </w:p>
    <w:p w14:paraId="014ECA3C" w14:textId="7326C137" w:rsidR="00D247A3" w:rsidRDefault="00D247A3" w:rsidP="00050925">
      <w:pPr>
        <w:rPr>
          <w:lang w:val="en-IE"/>
        </w:rPr>
      </w:pPr>
      <w:r w:rsidRPr="00D247A3">
        <w:rPr>
          <w:lang w:val="en-IE"/>
        </w:rPr>
        <w:t>My biggest passion outside my academics is Sports. I currently play rugby for UCD and play GAA for my local club Ar</w:t>
      </w:r>
      <w:r w:rsidR="00910470">
        <w:rPr>
          <w:lang w:val="en-IE"/>
        </w:rPr>
        <w:t>d</w:t>
      </w:r>
      <w:r w:rsidRPr="00D247A3">
        <w:rPr>
          <w:lang w:val="en-IE"/>
        </w:rPr>
        <w:t>clough. I am also an avid golfer and am a member of the Smurfit K club. I also love trying new sports and during my time at UCD I have tried my hand at Basketball, American football, and Soccer. I also enjoy writing and during my time at Newbridge College wrote a number of articles for the school newspaper. I had originally considered studying journalism in college before ultimately choosing Business &amp; Law. I would, however, love to do some form of writing or journalism in the future, ideally mixing these two passions and by writing or reviewing sports.</w:t>
      </w:r>
    </w:p>
    <w:p w14:paraId="18AE41A3" w14:textId="3585BF80" w:rsidR="00D247A3" w:rsidRPr="00D247A3" w:rsidRDefault="00D247A3" w:rsidP="00050925">
      <w:pPr>
        <w:rPr>
          <w:lang w:val="en-IE"/>
        </w:rPr>
      </w:pPr>
      <w:r>
        <w:rPr>
          <w:lang w:val="en-IE"/>
        </w:rPr>
        <w:t xml:space="preserve">I understand that my current grades are not up to the high standard of a top law firm such as </w:t>
      </w:r>
      <w:r w:rsidR="00AF06B8">
        <w:rPr>
          <w:lang w:val="en-IE"/>
        </w:rPr>
        <w:t>Byrne</w:t>
      </w:r>
      <w:r w:rsidR="00253F67">
        <w:rPr>
          <w:lang w:val="en-IE"/>
        </w:rPr>
        <w:t xml:space="preserve"> Wallace</w:t>
      </w:r>
      <w:bookmarkStart w:id="0" w:name="_GoBack"/>
      <w:bookmarkEnd w:id="0"/>
      <w:r>
        <w:rPr>
          <w:lang w:val="en-IE"/>
        </w:rPr>
        <w:t xml:space="preserve">. During my first couple of years in UCD I </w:t>
      </w:r>
      <w:r w:rsidR="00910470">
        <w:rPr>
          <w:lang w:val="en-IE"/>
        </w:rPr>
        <w:t>struggled to</w:t>
      </w:r>
      <w:r>
        <w:rPr>
          <w:lang w:val="en-IE"/>
        </w:rPr>
        <w:t xml:space="preserve"> focus and found myself a bit lost in relation to what direction</w:t>
      </w:r>
      <w:r w:rsidR="00910470">
        <w:rPr>
          <w:lang w:val="en-IE"/>
        </w:rPr>
        <w:t xml:space="preserve"> I wanted my career to</w:t>
      </w:r>
      <w:r>
        <w:rPr>
          <w:lang w:val="en-IE"/>
        </w:rPr>
        <w:t xml:space="preserve"> </w:t>
      </w:r>
      <w:r w:rsidR="00910470">
        <w:rPr>
          <w:lang w:val="en-IE"/>
        </w:rPr>
        <w:t>take. However, I have improved my grades in my most recent set of exams and feel now that I am moving in the right direction and believe that a career in law is right for me. I would be very grateful if you considered me for an Interview and I would love the opportunity to chat with about potential future with such a great company.</w:t>
      </w:r>
    </w:p>
    <w:p w14:paraId="42C509A8" w14:textId="5343773B" w:rsidR="00135836" w:rsidRPr="00956DEE" w:rsidRDefault="009F705A" w:rsidP="00050925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My contact details are included below. If you have any </w:t>
      </w:r>
      <w:proofErr w:type="gramStart"/>
      <w:r>
        <w:rPr>
          <w:rFonts w:cstheme="minorHAnsi"/>
          <w:shd w:val="clear" w:color="auto" w:fill="FFFFFF"/>
        </w:rPr>
        <w:t>queries</w:t>
      </w:r>
      <w:proofErr w:type="gramEnd"/>
      <w:r>
        <w:rPr>
          <w:rFonts w:cstheme="minorHAnsi"/>
          <w:shd w:val="clear" w:color="auto" w:fill="FFFFFF"/>
        </w:rPr>
        <w:t xml:space="preserve"> please do</w:t>
      </w:r>
      <w:r w:rsidR="00605144">
        <w:rPr>
          <w:rFonts w:cstheme="minorHAnsi"/>
          <w:shd w:val="clear" w:color="auto" w:fill="FFFFFF"/>
        </w:rPr>
        <w:t xml:space="preserve"> no</w:t>
      </w:r>
      <w:r>
        <w:rPr>
          <w:rFonts w:cstheme="minorHAnsi"/>
          <w:shd w:val="clear" w:color="auto" w:fill="FFFFFF"/>
        </w:rPr>
        <w:t>t hesitate to contact me.</w:t>
      </w:r>
    </w:p>
    <w:p w14:paraId="51F81D9C" w14:textId="60DC8C9E" w:rsidR="003C6CCE" w:rsidRDefault="00AF2FD4">
      <w:pPr>
        <w:pStyle w:val="Closing"/>
      </w:pPr>
      <w:r>
        <w:t>Yours Sincerely</w:t>
      </w:r>
    </w:p>
    <w:p w14:paraId="0C0E6FB1" w14:textId="3802A4FF" w:rsidR="00A31FCA" w:rsidRDefault="00910470" w:rsidP="00A31FCA">
      <w:pPr>
        <w:pStyle w:val="Closing"/>
      </w:pPr>
      <w:r>
        <w:t xml:space="preserve">David </w:t>
      </w:r>
      <w:r w:rsidR="00AF2FD4">
        <w:t>Culliton</w:t>
      </w:r>
    </w:p>
    <w:p w14:paraId="092DBE3E" w14:textId="72DFBACE" w:rsidR="00A31FCA" w:rsidRPr="00A31FCA" w:rsidRDefault="00A31FCA" w:rsidP="00A31FCA">
      <w:pPr>
        <w:pStyle w:val="Closing"/>
      </w:pPr>
      <w:r>
        <w:rPr>
          <w:color w:val="6076B4" w:themeColor="accent1"/>
        </w:rPr>
        <w:sym w:font="Symbol" w:char="F0B7"/>
      </w:r>
      <w:r>
        <w:rPr>
          <w:color w:val="6076B4" w:themeColor="accent1"/>
        </w:rPr>
        <w:t xml:space="preserve"> </w:t>
      </w:r>
      <w:r>
        <w:rPr>
          <w:color w:val="6076B4" w:themeColor="accent1"/>
        </w:rPr>
        <w:sym w:font="Symbol" w:char="F0B7"/>
      </w:r>
      <w:r>
        <w:rPr>
          <w:color w:val="6076B4" w:themeColor="accent1"/>
        </w:rPr>
        <w:t xml:space="preserve"> </w:t>
      </w:r>
      <w:r>
        <w:rPr>
          <w:color w:val="6076B4" w:themeColor="accent1"/>
        </w:rPr>
        <w:sym w:font="Symbol" w:char="F0B7"/>
      </w:r>
    </w:p>
    <w:p w14:paraId="47D35914" w14:textId="4D76232B" w:rsidR="00A31FCA" w:rsidRDefault="00910470">
      <w:pPr>
        <w:pStyle w:val="Closing"/>
      </w:pPr>
      <w:r>
        <w:t>085 220 8008</w:t>
      </w:r>
    </w:p>
    <w:p w14:paraId="4CC123E9" w14:textId="15EED807" w:rsidR="003C6CCE" w:rsidRDefault="00910470" w:rsidP="00956DEE">
      <w:pPr>
        <w:pStyle w:val="Closing"/>
      </w:pPr>
      <w:r>
        <w:t>david.culliton@ucdconnect.ie</w:t>
      </w:r>
    </w:p>
    <w:sectPr w:rsidR="003C6CCE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FF0F0" w14:textId="77777777" w:rsidR="009920EE" w:rsidRDefault="009920EE">
      <w:pPr>
        <w:spacing w:after="0" w:line="240" w:lineRule="auto"/>
      </w:pPr>
      <w:r>
        <w:separator/>
      </w:r>
    </w:p>
  </w:endnote>
  <w:endnote w:type="continuationSeparator" w:id="0">
    <w:p w14:paraId="6670D7B9" w14:textId="77777777" w:rsidR="009920EE" w:rsidRDefault="0099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HGS明朝E"/>
    <w:charset w:val="80"/>
    <w:family w:val="roma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B66C0" w14:textId="2B1BF9FD" w:rsidR="00C4510B" w:rsidRDefault="009920EE">
    <w:pPr>
      <w:pStyle w:val="Footer"/>
      <w:jc w:val="center"/>
    </w:pPr>
    <w:sdt>
      <w:sdtPr>
        <w:rPr>
          <w:color w:val="6076B4" w:themeColor="accent1"/>
        </w:rPr>
        <w:alias w:val="Author"/>
        <w:id w:val="15524260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C4510B">
          <w:rPr>
            <w:color w:val="6076B4" w:themeColor="accent1"/>
          </w:rPr>
          <w:t>Cover Letter</w:t>
        </w:r>
      </w:sdtContent>
    </w:sdt>
    <w:r w:rsidR="00C4510B">
      <w:rPr>
        <w:color w:val="6076B4" w:themeColor="accent1"/>
      </w:rPr>
      <w:t xml:space="preserve"> </w:t>
    </w:r>
    <w:r w:rsidR="00C4510B">
      <w:rPr>
        <w:color w:val="6076B4" w:themeColor="accent1"/>
      </w:rPr>
      <w:sym w:font="Wingdings" w:char="F09F"/>
    </w:r>
    <w:r w:rsidR="00C4510B">
      <w:rPr>
        <w:color w:val="6076B4" w:themeColor="accent1"/>
      </w:rPr>
      <w:t xml:space="preserve"> </w:t>
    </w:r>
    <w:r w:rsidR="00C4510B">
      <w:rPr>
        <w:color w:val="6076B4" w:themeColor="accent1"/>
      </w:rPr>
      <w:fldChar w:fldCharType="begin"/>
    </w:r>
    <w:r w:rsidR="00C4510B">
      <w:rPr>
        <w:color w:val="6076B4" w:themeColor="accent1"/>
      </w:rPr>
      <w:instrText xml:space="preserve"> PAGE  \* Arabic  \* MERGEFORMAT </w:instrText>
    </w:r>
    <w:r w:rsidR="00C4510B">
      <w:rPr>
        <w:color w:val="6076B4" w:themeColor="accent1"/>
      </w:rPr>
      <w:fldChar w:fldCharType="separate"/>
    </w:r>
    <w:r w:rsidR="00C4510B">
      <w:rPr>
        <w:rFonts w:hint="eastAsia"/>
        <w:noProof/>
        <w:color w:val="6076B4" w:themeColor="accent1"/>
      </w:rPr>
      <w:t>2</w:t>
    </w:r>
    <w:r w:rsidR="00C4510B">
      <w:rPr>
        <w:color w:val="6076B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7C95B" w14:textId="77777777" w:rsidR="009920EE" w:rsidRDefault="009920EE">
      <w:pPr>
        <w:spacing w:after="0" w:line="240" w:lineRule="auto"/>
      </w:pPr>
      <w:r>
        <w:separator/>
      </w:r>
    </w:p>
  </w:footnote>
  <w:footnote w:type="continuationSeparator" w:id="0">
    <w:p w14:paraId="0F579DA0" w14:textId="77777777" w:rsidR="009920EE" w:rsidRDefault="00992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6076B4" w:themeColor="accent1"/>
      </w:rPr>
      <w:alias w:val="Company"/>
      <w:id w:val="15524243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3D7A40AF" w14:textId="4DA60FB0" w:rsidR="00C4510B" w:rsidRDefault="00D247A3">
        <w:pPr>
          <w:spacing w:after="0"/>
          <w:jc w:val="center"/>
          <w:rPr>
            <w:color w:val="E4E9EF" w:themeColor="background2"/>
          </w:rPr>
        </w:pPr>
        <w:r>
          <w:rPr>
            <w:color w:val="6076B4" w:themeColor="accent1"/>
          </w:rPr>
          <w:t>David Culliton</w:t>
        </w:r>
      </w:p>
    </w:sdtContent>
  </w:sdt>
  <w:p w14:paraId="16104495" w14:textId="77777777" w:rsidR="00C4510B" w:rsidRDefault="00C4510B">
    <w:pPr>
      <w:pStyle w:val="Header"/>
      <w:jc w:val="center"/>
    </w:pP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E68422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E68422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6076B4" w:themeColor="accent1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6076B4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076B4" w:themeColor="accent1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A7"/>
    <w:rsid w:val="00050925"/>
    <w:rsid w:val="00120431"/>
    <w:rsid w:val="00135836"/>
    <w:rsid w:val="001B6D8D"/>
    <w:rsid w:val="00253F67"/>
    <w:rsid w:val="002C5368"/>
    <w:rsid w:val="00353AA7"/>
    <w:rsid w:val="0038212B"/>
    <w:rsid w:val="003C6CCE"/>
    <w:rsid w:val="004004E5"/>
    <w:rsid w:val="004148C8"/>
    <w:rsid w:val="00605144"/>
    <w:rsid w:val="007F7C5F"/>
    <w:rsid w:val="00910470"/>
    <w:rsid w:val="00956DEE"/>
    <w:rsid w:val="009920EE"/>
    <w:rsid w:val="009A1B72"/>
    <w:rsid w:val="009F705A"/>
    <w:rsid w:val="00A31FCA"/>
    <w:rsid w:val="00AF06B8"/>
    <w:rsid w:val="00AF2FD4"/>
    <w:rsid w:val="00C4510B"/>
    <w:rsid w:val="00CF555E"/>
    <w:rsid w:val="00D247A3"/>
    <w:rsid w:val="00E94DAF"/>
    <w:rsid w:val="00F52FD9"/>
    <w:rsid w:val="00F6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6AF04"/>
  <w15:docId w15:val="{523410FB-B05A-4ABA-BA31-71E61E40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IntenseReferenceChar">
    <w:name w:val="Intense Reference Char"/>
    <w:basedOn w:val="DefaultParagraphFont"/>
    <w:uiPriority w:val="32"/>
    <w:rPr>
      <w:rFonts w:cs="Times New Roman"/>
      <w:b/>
      <w:color w:val="auto"/>
      <w:szCs w:val="20"/>
      <w:u w:val="single"/>
    </w:rPr>
  </w:style>
  <w:style w:type="character" w:customStyle="1" w:styleId="SubtleReferenceChar">
    <w:name w:val="Subtle Reference Char"/>
    <w:basedOn w:val="DefaultParagraphFont"/>
    <w:uiPriority w:val="31"/>
    <w:rPr>
      <w:rFonts w:cs="Times New Roman"/>
      <w:color w:val="auto"/>
      <w:szCs w:val="20"/>
      <w:u w:val="single"/>
    </w:rPr>
  </w:style>
  <w:style w:type="character" w:customStyle="1" w:styleId="BookTitleChar">
    <w:name w:val="Book Title Char"/>
    <w:basedOn w:val="DefaultParagraphFont"/>
    <w:uiPriority w:val="33"/>
    <w:rPr>
      <w:rFonts w:asciiTheme="majorHAnsi" w:hAnsiTheme="majorHAnsi" w:cs="Times New Roman"/>
      <w:b/>
      <w:i/>
      <w:color w:val="auto"/>
      <w:szCs w:val="20"/>
    </w:rPr>
  </w:style>
  <w:style w:type="character" w:customStyle="1" w:styleId="IntenseEmphasisChar">
    <w:name w:val="Intense Emphasis Char"/>
    <w:basedOn w:val="DefaultParagraphFont"/>
    <w:uiPriority w:val="21"/>
    <w:rPr>
      <w:rFonts w:cs="Times New Roman"/>
      <w:b/>
      <w:i/>
      <w:color w:val="auto"/>
      <w:szCs w:val="20"/>
    </w:rPr>
  </w:style>
  <w:style w:type="character" w:customStyle="1" w:styleId="SubtleEmphasisChar">
    <w:name w:val="Subtle Emphasis Char"/>
    <w:basedOn w:val="DefaultParagraphFont"/>
    <w:uiPriority w:val="19"/>
    <w:rPr>
      <w:rFonts w:cs="Times New Roman"/>
      <w:i/>
      <w:color w:val="auto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bidi="hi-IN"/>
      <w14:ligatures w14:val="standardContextual"/>
      <w14:cntxtAlts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auto"/>
      <w:szCs w:val="20"/>
      <w:lang w:eastAsia="ja-JP" w:bidi="he-IL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auto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lockText">
    <w:name w:val="Block Text"/>
    <w:aliases w:val="Block Quote"/>
    <w:uiPriority w:val="40"/>
    <w:pPr>
      <w:pBdr>
        <w:top w:val="single" w:sz="2" w:space="10" w:color="9FACD2" w:themeColor="accent1" w:themeTint="99"/>
        <w:bottom w:val="single" w:sz="24" w:space="10" w:color="9FACD2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  <w:lang w:eastAsia="ko-KR" w:bidi="hi-IN"/>
    </w:rPr>
  </w:style>
  <w:style w:type="paragraph" w:styleId="ListBullet">
    <w:name w:val="List Bullet"/>
    <w:basedOn w:val="Normal"/>
    <w:uiPriority w:val="6"/>
    <w:unhideWhenUsed/>
    <w:pPr>
      <w:numPr>
        <w:numId w:val="16"/>
      </w:numPr>
      <w:spacing w:after="0"/>
      <w:contextualSpacing/>
    </w:pPr>
  </w:style>
  <w:style w:type="paragraph" w:styleId="ListBullet2">
    <w:name w:val="List Bullet 2"/>
    <w:basedOn w:val="Normal"/>
    <w:uiPriority w:val="6"/>
    <w:unhideWhenUsed/>
    <w:pPr>
      <w:numPr>
        <w:numId w:val="17"/>
      </w:numPr>
      <w:spacing w:after="0"/>
    </w:pPr>
  </w:style>
  <w:style w:type="paragraph" w:styleId="ListBullet3">
    <w:name w:val="List Bullet 3"/>
    <w:basedOn w:val="Normal"/>
    <w:uiPriority w:val="6"/>
    <w:unhideWhenUsed/>
    <w:pPr>
      <w:numPr>
        <w:numId w:val="18"/>
      </w:numPr>
      <w:spacing w:after="0"/>
    </w:pPr>
  </w:style>
  <w:style w:type="paragraph" w:styleId="ListBullet4">
    <w:name w:val="List Bullet 4"/>
    <w:basedOn w:val="Normal"/>
    <w:uiPriority w:val="6"/>
    <w:unhideWhenUsed/>
    <w:pPr>
      <w:numPr>
        <w:numId w:val="19"/>
      </w:numPr>
      <w:spacing w:after="0"/>
    </w:pPr>
  </w:style>
  <w:style w:type="paragraph" w:styleId="ListBullet5">
    <w:name w:val="List Bullet 5"/>
    <w:basedOn w:val="Normal"/>
    <w:uiPriority w:val="6"/>
    <w:unhideWhenUsed/>
    <w:pPr>
      <w:numPr>
        <w:numId w:val="20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noProof/>
      <w:color w:val="9C5252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Pr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character" w:styleId="IntenseEmphasis">
    <w:name w:val="Intense Emphasis"/>
    <w:basedOn w:val="DefaultParagraphFont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Pr>
      <w:rFonts w:cs="Times New Roman"/>
      <w:color w:val="auto"/>
      <w:szCs w:val="20"/>
      <w:lang w:eastAsia="ja-JP" w:bidi="he-IL"/>
    </w:rPr>
  </w:style>
  <w:style w:type="paragraph" w:customStyle="1" w:styleId="RecipientAddress">
    <w:name w:val="Recipient Address"/>
    <w:basedOn w:val="NoSpacing"/>
    <w:uiPriority w:val="3"/>
    <w:pPr>
      <w:spacing w:after="360"/>
      <w:contextualSpacing/>
    </w:p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cs="Times New Roman"/>
      <w:b/>
      <w:color w:val="auto"/>
      <w:szCs w:val="20"/>
      <w:lang w:eastAsia="ja-JP" w:bidi="he-IL"/>
    </w:rPr>
  </w:style>
  <w:style w:type="paragraph" w:customStyle="1" w:styleId="SenderAddress">
    <w:name w:val="Sender Address"/>
    <w:basedOn w:val="NoSpacing"/>
    <w:uiPriority w:val="2"/>
    <w:pPr>
      <w:spacing w:after="36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cs="Times New Roman"/>
      <w:color w:val="auto"/>
      <w:szCs w:val="20"/>
      <w:lang w:eastAsia="ja-JP" w:bidi="he-IL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="Times New Roman"/>
      <w:color w:val="auto"/>
      <w:szCs w:val="20"/>
      <w:lang w:eastAsia="ja-JP" w:bidi="he-IL"/>
    </w:rPr>
  </w:style>
  <w:style w:type="table" w:customStyle="1" w:styleId="Style6">
    <w:name w:val="Style 6"/>
    <w:basedOn w:val="TableNormal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6076B4" w:themeColor="accent1"/>
        <w:left w:val="single" w:sz="4" w:space="0" w:color="6076B4" w:themeColor="accent1"/>
        <w:bottom w:val="single" w:sz="4" w:space="0" w:color="6076B4" w:themeColor="accent1"/>
        <w:right w:val="single" w:sz="4" w:space="0" w:color="6076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3F0" w:themeFill="accent1" w:themeFillTint="33"/>
    </w:tcPr>
    <w:tblStylePr w:type="firstRow">
      <w:rPr>
        <w:b/>
        <w:bCs/>
        <w:color w:val="2F5897" w:themeColor="text2"/>
      </w:rPr>
      <w:tblPr/>
      <w:tcPr>
        <w:shd w:val="clear" w:color="auto" w:fill="EFF1F7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firstCol">
      <w:rPr>
        <w:b/>
        <w:bCs/>
        <w:color w:val="2F5897" w:themeColor="text2"/>
      </w:rPr>
    </w:tblStylePr>
    <w:tblStylePr w:type="lastCol">
      <w:rPr>
        <w:color w:val="000000" w:themeColor="text1"/>
      </w:rPr>
    </w:tblStylePr>
  </w:style>
  <w:style w:type="paragraph" w:customStyle="1" w:styleId="DateText">
    <w:name w:val="Date Text"/>
    <w:basedOn w:val="Normal"/>
    <w:uiPriority w:val="35"/>
    <w:pPr>
      <w:spacing w:before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6076B4" w:themeFill="accent1"/>
      <w:lang w:bidi="hi-IN"/>
      <w14:ligatures w14:val="standardContextual"/>
      <w14:cntxtAlt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xecutive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22B0D06D38485FB14AB777CB1AF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A38B1-E288-408E-9A2F-5283AD3EF628}"/>
      </w:docPartPr>
      <w:docPartBody>
        <w:p w:rsidR="000E2A95" w:rsidRDefault="000E2A95">
          <w:pPr>
            <w:pStyle w:val="B822B0D06D38485FB14AB777CB1AFE2E"/>
          </w:pPr>
          <w:r>
            <w:t>[Type the sender company name]</w:t>
          </w:r>
        </w:p>
      </w:docPartBody>
    </w:docPart>
    <w:docPart>
      <w:docPartPr>
        <w:name w:val="786B593F32F646BA80E3D8841EC18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0AE6F-FE90-45ED-A1E1-312B8EB6AE7A}"/>
      </w:docPartPr>
      <w:docPartBody>
        <w:p w:rsidR="000E2A95" w:rsidRDefault="000E2A95" w:rsidP="000E2A95">
          <w:pPr>
            <w:pStyle w:val="786B593F32F646BA80E3D8841EC18AA8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HGS明朝E"/>
    <w:charset w:val="80"/>
    <w:family w:val="roma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95"/>
    <w:rsid w:val="000E2A95"/>
    <w:rsid w:val="00102572"/>
    <w:rsid w:val="001E59C4"/>
    <w:rsid w:val="0073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5476DC39C24520907CD69B3ABE974C">
    <w:name w:val="1C5476DC39C24520907CD69B3ABE974C"/>
  </w:style>
  <w:style w:type="paragraph" w:customStyle="1" w:styleId="8E7212D0C72D43DCA4437A4269238501">
    <w:name w:val="8E7212D0C72D43DCA4437A4269238501"/>
  </w:style>
  <w:style w:type="paragraph" w:customStyle="1" w:styleId="B822B0D06D38485FB14AB777CB1AFE2E">
    <w:name w:val="B822B0D06D38485FB14AB777CB1AFE2E"/>
  </w:style>
  <w:style w:type="paragraph" w:customStyle="1" w:styleId="95D456B9EE77481C9C832B03DB5DDECA">
    <w:name w:val="95D456B9EE77481C9C832B03DB5DDECA"/>
  </w:style>
  <w:style w:type="paragraph" w:customStyle="1" w:styleId="14C3AAFC407F4B459F759BA4C700A866">
    <w:name w:val="14C3AAFC407F4B459F759BA4C700A866"/>
  </w:style>
  <w:style w:type="paragraph" w:customStyle="1" w:styleId="7FACBD3A18B644B09AC3092BC766ED6B">
    <w:name w:val="7FACBD3A18B644B09AC3092BC766ED6B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4BD4FCDAA41245C38A29CBA2E3F0D4C8">
    <w:name w:val="4BD4FCDAA41245C38A29CBA2E3F0D4C8"/>
  </w:style>
  <w:style w:type="paragraph" w:customStyle="1" w:styleId="16E55F1C937E4FB99EE10C310519B8CB">
    <w:name w:val="16E55F1C937E4FB99EE10C310519B8CB"/>
  </w:style>
  <w:style w:type="paragraph" w:customStyle="1" w:styleId="DC0232BA9A4B431798DED16752CFBD7E">
    <w:name w:val="DC0232BA9A4B431798DED16752CFBD7E"/>
  </w:style>
  <w:style w:type="paragraph" w:customStyle="1" w:styleId="C0BA7B101BC34D4E9E86F5E2DC0B5348">
    <w:name w:val="C0BA7B101BC34D4E9E86F5E2DC0B5348"/>
  </w:style>
  <w:style w:type="paragraph" w:customStyle="1" w:styleId="786B593F32F646BA80E3D8841EC18AA8">
    <w:name w:val="786B593F32F646BA80E3D8841EC18AA8"/>
    <w:rsid w:val="000E2A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2019-02-03T00:00:00</PublishDate>
  <Abstract/>
  <CompanyAddress/>
  <CompanyPhone/>
  <CompanyFax/>
  <CompanyEmail/>
</CoverPageProperties>
</file>

<file path=customXml/item2.xml><?xml version="1.0" encoding="utf-8"?>
<b:Sources xmlns:b="http://schemas.microsoft.com/office/word/2004/10/bibliography" xmlns="http://schemas.microsoft.com/office/word/2004/10/bibliography"/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3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6F9515AA-6DCC-418C-A0E3-DCD9AD3D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ExecutiveLetter</Template>
  <TotalTime>1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David Culliton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Cover Letter</dc:creator>
  <cp:lastModifiedBy>David Culliton</cp:lastModifiedBy>
  <cp:revision>2</cp:revision>
  <dcterms:created xsi:type="dcterms:W3CDTF">2019-02-04T15:11:00Z</dcterms:created>
  <dcterms:modified xsi:type="dcterms:W3CDTF">2019-02-04T15:11:00Z</dcterms:modified>
</cp:coreProperties>
</file>