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Enter Your Name:"/>
        <w:tag w:val="Enter Your Name:"/>
        <w:id w:val="288552880"/>
        <w:placeholder>
          <w:docPart w:val="C60E9184187C964EAD19FC786FAB1A43"/>
        </w:placeholder>
        <w:dataBinding w:prefixMappings="xmlns:ns0='http://schemas.openxmlformats.org/officeDocument/2006/extended-properties' " w:xpath="/ns0:Properties[1]/ns0:Company[1]" w:storeItemID="{6668398D-A668-4E3E-A5EB-62B293D839F1}"/>
        <w15:appearance w15:val="hidden"/>
        <w:text w:multiLine="1"/>
      </w:sdtPr>
      <w:sdtEndPr/>
      <w:sdtContent>
        <w:p w14:paraId="429959E9" w14:textId="77777777" w:rsidR="00391E5D" w:rsidRDefault="00853845">
          <w:pPr>
            <w:pStyle w:val="Name"/>
          </w:pPr>
          <w:r>
            <w:t>Jack Rowe</w:t>
          </w:r>
        </w:p>
      </w:sdtContent>
    </w:sdt>
    <w:p w14:paraId="4AE3D314" w14:textId="77777777" w:rsidR="002E570E" w:rsidRDefault="002E570E" w:rsidP="00EA435E">
      <w:pPr>
        <w:pStyle w:val="Address"/>
        <w:snapToGrid w:val="0"/>
      </w:pPr>
    </w:p>
    <w:p w14:paraId="212582CE" w14:textId="63AAE4FF" w:rsidR="00605994" w:rsidRPr="000E4C95" w:rsidRDefault="009D1143" w:rsidP="00EA435E">
      <w:pPr>
        <w:pStyle w:val="Address"/>
        <w:snapToGrid w:val="0"/>
        <w:rPr>
          <w:color w:val="000000" w:themeColor="text1"/>
          <w:sz w:val="22"/>
          <w:szCs w:val="22"/>
        </w:rPr>
      </w:pPr>
      <w:r w:rsidRPr="000E4C95">
        <w:rPr>
          <w:color w:val="000000" w:themeColor="text1"/>
          <w:sz w:val="22"/>
          <w:szCs w:val="22"/>
        </w:rPr>
        <w:t>To whom it may concern</w:t>
      </w:r>
      <w:r w:rsidR="00391E5D" w:rsidRPr="000E4C95">
        <w:rPr>
          <w:color w:val="000000" w:themeColor="text1"/>
          <w:sz w:val="22"/>
          <w:szCs w:val="22"/>
        </w:rPr>
        <w:t xml:space="preserve"> </w:t>
      </w:r>
      <w:sdt>
        <w:sdtPr>
          <w:rPr>
            <w:color w:val="000000" w:themeColor="text1"/>
            <w:sz w:val="22"/>
            <w:szCs w:val="22"/>
          </w:rPr>
          <w:alias w:val="Enter Recipient:"/>
          <w:tag w:val="Enter Recipient:"/>
          <w:id w:val="1696960955"/>
          <w:placeholder>
            <w:docPart w:val="B050405084EAD04BA51FC9E27AC595DE"/>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B056E7" w:rsidRPr="000E4C95">
            <w:rPr>
              <w:color w:val="000000" w:themeColor="text1"/>
              <w:sz w:val="22"/>
              <w:szCs w:val="22"/>
            </w:rPr>
            <w:t>,</w:t>
          </w:r>
        </w:sdtContent>
      </w:sdt>
    </w:p>
    <w:p w14:paraId="1B0C1337" w14:textId="77777777" w:rsidR="00B056E7" w:rsidRDefault="00B056E7" w:rsidP="00EA435E">
      <w:pPr>
        <w:pStyle w:val="Address"/>
        <w:snapToGrid w:val="0"/>
        <w:rPr>
          <w:color w:val="000000" w:themeColor="text1"/>
          <w:sz w:val="22"/>
          <w:szCs w:val="22"/>
        </w:rPr>
      </w:pPr>
    </w:p>
    <w:p w14:paraId="259D3EEE" w14:textId="291C95C7" w:rsidR="00261437" w:rsidRDefault="00261437" w:rsidP="00261437">
      <w:pPr>
        <w:pStyle w:val="Address"/>
        <w:snapToGrid w:val="0"/>
        <w:rPr>
          <w:color w:val="000000" w:themeColor="text1"/>
          <w:sz w:val="22"/>
          <w:szCs w:val="22"/>
        </w:rPr>
      </w:pPr>
      <w:r>
        <w:rPr>
          <w:color w:val="000000" w:themeColor="text1"/>
          <w:sz w:val="22"/>
          <w:szCs w:val="22"/>
        </w:rPr>
        <w:t xml:space="preserve">I </w:t>
      </w:r>
      <w:r w:rsidR="00A407BF" w:rsidRPr="00EA435E">
        <w:rPr>
          <w:color w:val="000000" w:themeColor="text1"/>
          <w:sz w:val="22"/>
          <w:szCs w:val="22"/>
        </w:rPr>
        <w:t xml:space="preserve">would like to introduce myself to you as I believe I have the </w:t>
      </w:r>
      <w:r w:rsidRPr="00EA435E">
        <w:rPr>
          <w:color w:val="000000" w:themeColor="text1"/>
          <w:sz w:val="22"/>
          <w:szCs w:val="22"/>
        </w:rPr>
        <w:t>abilities</w:t>
      </w:r>
      <w:r w:rsidR="00A407BF" w:rsidRPr="00EA435E">
        <w:rPr>
          <w:color w:val="000000" w:themeColor="text1"/>
          <w:sz w:val="22"/>
          <w:szCs w:val="22"/>
        </w:rPr>
        <w:t xml:space="preserve"> and qualifications necessary to make a significant contribution to your </w:t>
      </w:r>
      <w:r w:rsidR="00003AEC" w:rsidRPr="00EA435E">
        <w:rPr>
          <w:color w:val="000000" w:themeColor="text1"/>
          <w:sz w:val="22"/>
          <w:szCs w:val="22"/>
        </w:rPr>
        <w:t>organization</w:t>
      </w:r>
      <w:r w:rsidR="00A407BF" w:rsidRPr="00EA435E">
        <w:rPr>
          <w:color w:val="000000" w:themeColor="text1"/>
          <w:sz w:val="22"/>
          <w:szCs w:val="22"/>
        </w:rPr>
        <w:t xml:space="preserve">. </w:t>
      </w:r>
    </w:p>
    <w:p w14:paraId="48AACC3C" w14:textId="5B69E493" w:rsidR="00261437" w:rsidRDefault="00261437" w:rsidP="00261437">
      <w:pPr>
        <w:pStyle w:val="Address"/>
        <w:snapToGrid w:val="0"/>
        <w:rPr>
          <w:color w:val="000000" w:themeColor="text1"/>
          <w:sz w:val="22"/>
          <w:szCs w:val="22"/>
        </w:rPr>
      </w:pPr>
    </w:p>
    <w:p w14:paraId="0872BFE3" w14:textId="1A468E24" w:rsidR="00261437" w:rsidRDefault="00261437" w:rsidP="00261437">
      <w:pPr>
        <w:pStyle w:val="Address"/>
        <w:snapToGrid w:val="0"/>
        <w:rPr>
          <w:color w:val="000000" w:themeColor="text1"/>
          <w:sz w:val="22"/>
          <w:szCs w:val="22"/>
        </w:rPr>
      </w:pPr>
      <w:r w:rsidRPr="00D60A1B">
        <w:rPr>
          <w:rFonts w:ascii="Tahoma" w:eastAsia="Times New Roman" w:hAnsi="Tahoma" w:cs="Tahoma"/>
          <w:color w:val="000000"/>
          <w:sz w:val="22"/>
          <w:szCs w:val="22"/>
        </w:rPr>
        <w:t xml:space="preserve">Having recently returned from 12 months of working in Australia and New Zealand. I am currently seeking a new opportunity to work as a </w:t>
      </w:r>
      <w:r>
        <w:rPr>
          <w:rFonts w:ascii="Tahoma" w:eastAsia="Times New Roman" w:hAnsi="Tahoma" w:cs="Tahoma"/>
          <w:color w:val="000000"/>
          <w:sz w:val="22"/>
          <w:szCs w:val="22"/>
        </w:rPr>
        <w:t xml:space="preserve">Trainee Solicitors. </w:t>
      </w:r>
      <w:r w:rsidRPr="00D60A1B">
        <w:rPr>
          <w:rFonts w:ascii="Tahoma" w:eastAsia="Times New Roman" w:hAnsi="Tahoma" w:cs="Tahoma"/>
          <w:color w:val="000000"/>
          <w:sz w:val="22"/>
          <w:szCs w:val="22"/>
        </w:rPr>
        <w:t>I  plan to complete my</w:t>
      </w:r>
      <w:r>
        <w:rPr>
          <w:rFonts w:ascii="Tahoma" w:eastAsia="Times New Roman" w:hAnsi="Tahoma" w:cs="Tahoma"/>
          <w:color w:val="000000"/>
          <w:sz w:val="22"/>
          <w:szCs w:val="22"/>
        </w:rPr>
        <w:t xml:space="preserve"> remaining six </w:t>
      </w:r>
      <w:r w:rsidRPr="00D60A1B">
        <w:rPr>
          <w:rFonts w:ascii="Tahoma" w:eastAsia="Times New Roman" w:hAnsi="Tahoma" w:cs="Tahoma"/>
          <w:color w:val="000000"/>
          <w:sz w:val="22"/>
          <w:szCs w:val="22"/>
        </w:rPr>
        <w:t xml:space="preserve">FE1 examinations over the next two exam periods, finishing in March 2021. </w:t>
      </w:r>
    </w:p>
    <w:p w14:paraId="03ECCD85" w14:textId="77777777" w:rsidR="00261437" w:rsidRDefault="00261437" w:rsidP="00261437">
      <w:pPr>
        <w:pStyle w:val="Address"/>
        <w:snapToGrid w:val="0"/>
        <w:rPr>
          <w:color w:val="000000" w:themeColor="text1"/>
          <w:sz w:val="22"/>
          <w:szCs w:val="22"/>
        </w:rPr>
      </w:pPr>
    </w:p>
    <w:p w14:paraId="377CF053" w14:textId="0030B584" w:rsidR="00B76A02" w:rsidRPr="00B76A02" w:rsidRDefault="00261437" w:rsidP="00261437">
      <w:pPr>
        <w:pStyle w:val="Address"/>
        <w:snapToGrid w:val="0"/>
        <w:rPr>
          <w:color w:val="000000" w:themeColor="text1"/>
          <w:sz w:val="22"/>
          <w:szCs w:val="22"/>
        </w:rPr>
      </w:pPr>
      <w:r>
        <w:rPr>
          <w:color w:val="000000" w:themeColor="text1"/>
          <w:sz w:val="22"/>
          <w:szCs w:val="22"/>
        </w:rPr>
        <w:t xml:space="preserve">I </w:t>
      </w:r>
      <w:r w:rsidR="00B76A02" w:rsidRPr="00B76A02">
        <w:rPr>
          <w:color w:val="000000" w:themeColor="text1"/>
          <w:sz w:val="22"/>
          <w:szCs w:val="22"/>
        </w:rPr>
        <w:t>genuinely consider my education and specific skill set are ideally suited to career in</w:t>
      </w:r>
      <w:r w:rsidR="00F63B31">
        <w:rPr>
          <w:color w:val="000000" w:themeColor="text1"/>
          <w:sz w:val="22"/>
          <w:szCs w:val="22"/>
        </w:rPr>
        <w:t xml:space="preserve"> ByrneWallace</w:t>
      </w:r>
      <w:r w:rsidR="00B76A02" w:rsidRPr="00B76A02">
        <w:rPr>
          <w:color w:val="000000" w:themeColor="text1"/>
          <w:sz w:val="22"/>
          <w:szCs w:val="22"/>
        </w:rPr>
        <w:t>. In the pursuit of excellence in legal service industry, it is vital, not only to have an excellent understanding of the relevant law, but also, to fully understand the area of business which that law covers. I believe that my Masters in Common Law and previous work experience in a commercial law firm has given me a strong legal base.</w:t>
      </w:r>
    </w:p>
    <w:p w14:paraId="10D1AA59" w14:textId="6FD36B98" w:rsidR="00B76A02" w:rsidRDefault="00B76A02" w:rsidP="00B76A02">
      <w:pPr>
        <w:pStyle w:val="BodyText"/>
        <w:spacing w:before="1"/>
        <w:ind w:right="137"/>
        <w:rPr>
          <w:rFonts w:asciiTheme="minorHAnsi" w:eastAsiaTheme="minorEastAsia" w:hAnsiTheme="minorHAnsi" w:cstheme="minorBidi"/>
          <w:color w:val="000000" w:themeColor="text1"/>
          <w:sz w:val="22"/>
          <w:szCs w:val="22"/>
          <w:lang w:eastAsia="ja-JP"/>
        </w:rPr>
      </w:pPr>
      <w:r w:rsidRPr="00B76A02">
        <w:rPr>
          <w:rFonts w:asciiTheme="minorHAnsi" w:eastAsiaTheme="minorEastAsia" w:hAnsiTheme="minorHAnsi" w:cstheme="minorBidi"/>
          <w:color w:val="000000" w:themeColor="text1"/>
          <w:sz w:val="22"/>
          <w:szCs w:val="22"/>
          <w:lang w:eastAsia="ja-JP"/>
        </w:rPr>
        <w:t>Furthermore, I believe that my personality is suited to working in a commercial law firm. I am a ravenous reader and can absorb large quantities of information quickly. I also love to debate and was an active member of the St. Andrews Model United Nations throughout secondary school. My communication skills are enhanced by my ability to listen and learn and I thoroughly enjoy interacting with people, I believe this has been advanced through working in a number of restaurants and bars in America, Canada and New Zealand.</w:t>
      </w:r>
    </w:p>
    <w:p w14:paraId="1CD3AB25" w14:textId="7F5966E8" w:rsidR="00261437" w:rsidRDefault="00261437" w:rsidP="00B76A02">
      <w:pPr>
        <w:pStyle w:val="BodyText"/>
        <w:spacing w:before="1"/>
        <w:ind w:right="137"/>
        <w:rPr>
          <w:rFonts w:asciiTheme="minorHAnsi" w:eastAsiaTheme="minorEastAsia" w:hAnsiTheme="minorHAnsi" w:cstheme="minorBidi"/>
          <w:color w:val="000000" w:themeColor="text1"/>
          <w:sz w:val="22"/>
          <w:szCs w:val="22"/>
          <w:lang w:eastAsia="ja-JP"/>
        </w:rPr>
      </w:pPr>
    </w:p>
    <w:p w14:paraId="5680CFB4" w14:textId="177965F4" w:rsidR="00B76A02" w:rsidRDefault="00F568D5" w:rsidP="00261437">
      <w:pPr>
        <w:shd w:val="clear" w:color="auto" w:fill="FFFFFF"/>
        <w:spacing w:line="240" w:lineRule="auto"/>
        <w:rPr>
          <w:rFonts w:eastAsiaTheme="minorEastAsia"/>
          <w:color w:val="000000" w:themeColor="text1"/>
          <w:sz w:val="22"/>
          <w:szCs w:val="22"/>
        </w:rPr>
      </w:pPr>
      <w:r>
        <w:rPr>
          <w:rFonts w:eastAsiaTheme="minorEastAsia"/>
          <w:color w:val="000000" w:themeColor="text1"/>
          <w:sz w:val="22"/>
          <w:szCs w:val="22"/>
        </w:rPr>
        <w:t>ByrneWallace</w:t>
      </w:r>
      <w:r w:rsidR="00781D32">
        <w:rPr>
          <w:rFonts w:eastAsiaTheme="minorEastAsia"/>
          <w:color w:val="000000" w:themeColor="text1"/>
          <w:sz w:val="22"/>
          <w:szCs w:val="22"/>
        </w:rPr>
        <w:t xml:space="preserve"> </w:t>
      </w:r>
      <w:r w:rsidR="00261437" w:rsidRPr="00261437">
        <w:rPr>
          <w:rFonts w:eastAsiaTheme="minorEastAsia"/>
          <w:color w:val="000000" w:themeColor="text1"/>
          <w:sz w:val="22"/>
          <w:szCs w:val="22"/>
        </w:rPr>
        <w:t xml:space="preserve">is a leading commercial law firm in </w:t>
      </w:r>
      <w:r w:rsidR="00781D32" w:rsidRPr="00261437">
        <w:rPr>
          <w:rFonts w:eastAsiaTheme="minorEastAsia"/>
          <w:color w:val="000000" w:themeColor="text1"/>
          <w:sz w:val="22"/>
          <w:szCs w:val="22"/>
        </w:rPr>
        <w:t>Ireland. Looking</w:t>
      </w:r>
      <w:bookmarkStart w:id="0" w:name="_GoBack"/>
      <w:bookmarkEnd w:id="0"/>
      <w:r w:rsidR="00261437" w:rsidRPr="00261437">
        <w:rPr>
          <w:rFonts w:eastAsiaTheme="minorEastAsia"/>
          <w:color w:val="000000" w:themeColor="text1"/>
          <w:sz w:val="22"/>
          <w:szCs w:val="22"/>
        </w:rPr>
        <w:t xml:space="preserve"> at the list of credentials on the website, it is no coincidence that the company is consistently winning awards</w:t>
      </w:r>
      <w:r w:rsidR="00261437">
        <w:rPr>
          <w:rFonts w:eastAsiaTheme="minorEastAsia"/>
          <w:color w:val="000000" w:themeColor="text1"/>
          <w:sz w:val="22"/>
          <w:szCs w:val="22"/>
        </w:rPr>
        <w:t xml:space="preserve"> and rankings </w:t>
      </w:r>
      <w:r w:rsidR="00261437" w:rsidRPr="00261437">
        <w:rPr>
          <w:rFonts w:eastAsiaTheme="minorEastAsia"/>
          <w:color w:val="000000" w:themeColor="text1"/>
          <w:sz w:val="22"/>
          <w:szCs w:val="22"/>
        </w:rPr>
        <w:t xml:space="preserve"> which recognize their outstanding levels of performance in the legal sector. This highlights their commitment to professional excellence and long term sustainability which makes the company all the more attractive as a future employer.</w:t>
      </w:r>
    </w:p>
    <w:p w14:paraId="127BBE06" w14:textId="6A49033E" w:rsidR="00F568D5" w:rsidRPr="00F568D5" w:rsidRDefault="00F568D5" w:rsidP="00F568D5">
      <w:pPr>
        <w:spacing w:after="0" w:line="240" w:lineRule="auto"/>
        <w:rPr>
          <w:rFonts w:eastAsiaTheme="minorEastAsia"/>
          <w:color w:val="000000" w:themeColor="text1"/>
          <w:sz w:val="22"/>
          <w:szCs w:val="22"/>
        </w:rPr>
      </w:pPr>
      <w:r>
        <w:rPr>
          <w:rFonts w:eastAsiaTheme="minorEastAsia"/>
          <w:color w:val="000000" w:themeColor="text1"/>
          <w:sz w:val="22"/>
          <w:szCs w:val="22"/>
        </w:rPr>
        <w:t>I</w:t>
      </w:r>
      <w:r w:rsidRPr="00F568D5">
        <w:rPr>
          <w:rFonts w:eastAsiaTheme="minorEastAsia"/>
          <w:color w:val="000000" w:themeColor="text1"/>
          <w:sz w:val="22"/>
          <w:szCs w:val="22"/>
        </w:rPr>
        <w:t xml:space="preserve">n comparing and contrasting Dublin's Corporate Law Firms, it became obvious to me that the areas in which </w:t>
      </w:r>
      <w:r>
        <w:rPr>
          <w:rFonts w:eastAsiaTheme="minorEastAsia"/>
          <w:color w:val="000000" w:themeColor="text1"/>
          <w:sz w:val="22"/>
          <w:szCs w:val="22"/>
        </w:rPr>
        <w:t>ByrneWallace</w:t>
      </w:r>
      <w:r w:rsidRPr="00F568D5">
        <w:rPr>
          <w:rFonts w:eastAsiaTheme="minorEastAsia"/>
          <w:color w:val="000000" w:themeColor="text1"/>
          <w:sz w:val="22"/>
          <w:szCs w:val="22"/>
        </w:rPr>
        <w:t xml:space="preserve"> excel and dominate are, generally, in line with my areas</w:t>
      </w:r>
      <w:r w:rsidRPr="00F568D5">
        <w:rPr>
          <w:rFonts w:eastAsiaTheme="minorEastAsia"/>
          <w:color w:val="000000" w:themeColor="text1"/>
          <w:sz w:val="22"/>
          <w:szCs w:val="22"/>
        </w:rPr>
        <w:br/>
        <w:t xml:space="preserve">of interest. Specifically, the areas of </w:t>
      </w:r>
      <w:r w:rsidR="00566764">
        <w:rPr>
          <w:rFonts w:eastAsiaTheme="minorEastAsia"/>
          <w:color w:val="000000" w:themeColor="text1"/>
          <w:sz w:val="22"/>
          <w:szCs w:val="22"/>
        </w:rPr>
        <w:t>Construction, Banking, Employment and Property</w:t>
      </w:r>
      <w:r w:rsidR="00566764" w:rsidRPr="00F568D5">
        <w:rPr>
          <w:rFonts w:eastAsiaTheme="minorEastAsia"/>
          <w:color w:val="000000" w:themeColor="text1"/>
          <w:sz w:val="22"/>
          <w:szCs w:val="22"/>
        </w:rPr>
        <w:t xml:space="preserve"> I</w:t>
      </w:r>
      <w:r w:rsidRPr="00F568D5">
        <w:rPr>
          <w:rFonts w:eastAsiaTheme="minorEastAsia"/>
          <w:color w:val="000000" w:themeColor="text1"/>
          <w:sz w:val="22"/>
          <w:szCs w:val="22"/>
        </w:rPr>
        <w:t xml:space="preserve"> find especially interesting and are areas in which </w:t>
      </w:r>
      <w:r>
        <w:rPr>
          <w:rFonts w:eastAsiaTheme="minorEastAsia"/>
          <w:color w:val="000000" w:themeColor="text1"/>
          <w:sz w:val="22"/>
          <w:szCs w:val="22"/>
        </w:rPr>
        <w:t xml:space="preserve">ByrneWallace </w:t>
      </w:r>
      <w:r w:rsidRPr="00F568D5">
        <w:rPr>
          <w:rFonts w:eastAsiaTheme="minorEastAsia"/>
          <w:color w:val="000000" w:themeColor="text1"/>
          <w:sz w:val="22"/>
          <w:szCs w:val="22"/>
        </w:rPr>
        <w:t xml:space="preserve">are market leaders. It is an attractive proposition to know that in pursuing the areas I find most interesting, I am learning from the best in these specific areas, by choosing to train at </w:t>
      </w:r>
      <w:r>
        <w:rPr>
          <w:rFonts w:eastAsiaTheme="minorEastAsia"/>
          <w:color w:val="000000" w:themeColor="text1"/>
          <w:sz w:val="22"/>
          <w:szCs w:val="22"/>
        </w:rPr>
        <w:t>ByrneWallace</w:t>
      </w:r>
      <w:r w:rsidRPr="00F568D5">
        <w:rPr>
          <w:rFonts w:eastAsiaTheme="minorEastAsia"/>
          <w:color w:val="000000" w:themeColor="text1"/>
          <w:sz w:val="22"/>
          <w:szCs w:val="22"/>
        </w:rPr>
        <w:t>. The structure of the training programme itself is something that appeals to me hugely, as I feel it would provide me with as comprehensive and as practical an experience as possible.</w:t>
      </w:r>
    </w:p>
    <w:p w14:paraId="7551A2D2" w14:textId="77777777" w:rsidR="00F568D5" w:rsidRPr="00B76A02" w:rsidRDefault="00F568D5" w:rsidP="00261437">
      <w:pPr>
        <w:shd w:val="clear" w:color="auto" w:fill="FFFFFF"/>
        <w:spacing w:line="240" w:lineRule="auto"/>
        <w:rPr>
          <w:rFonts w:eastAsiaTheme="minorEastAsia"/>
          <w:color w:val="000000" w:themeColor="text1"/>
          <w:sz w:val="22"/>
          <w:szCs w:val="22"/>
        </w:rPr>
      </w:pPr>
    </w:p>
    <w:p w14:paraId="546D708C" w14:textId="2E91831A" w:rsidR="00003AEC" w:rsidRDefault="00B76A02" w:rsidP="00B76A02">
      <w:pPr>
        <w:pStyle w:val="BodyText"/>
        <w:ind w:right="159"/>
        <w:rPr>
          <w:rFonts w:asciiTheme="minorHAnsi" w:eastAsiaTheme="minorEastAsia" w:hAnsiTheme="minorHAnsi" w:cstheme="minorBidi"/>
          <w:color w:val="000000" w:themeColor="text1"/>
          <w:sz w:val="22"/>
          <w:szCs w:val="22"/>
          <w:lang w:eastAsia="ja-JP"/>
        </w:rPr>
      </w:pPr>
      <w:r w:rsidRPr="00B76A02">
        <w:rPr>
          <w:rFonts w:asciiTheme="minorHAnsi" w:eastAsiaTheme="minorEastAsia" w:hAnsiTheme="minorHAnsi" w:cstheme="minorBidi"/>
          <w:color w:val="000000" w:themeColor="text1"/>
          <w:sz w:val="22"/>
          <w:szCs w:val="22"/>
          <w:lang w:eastAsia="ja-JP"/>
        </w:rPr>
        <w:t xml:space="preserve">As well as this, the matrix structure utilized in </w:t>
      </w:r>
      <w:r w:rsidR="00F568D5">
        <w:rPr>
          <w:rFonts w:asciiTheme="minorHAnsi" w:eastAsiaTheme="minorEastAsia" w:hAnsiTheme="minorHAnsi" w:cstheme="minorBidi"/>
          <w:color w:val="000000" w:themeColor="text1"/>
          <w:sz w:val="22"/>
          <w:szCs w:val="22"/>
          <w:lang w:eastAsia="ja-JP"/>
        </w:rPr>
        <w:t>ByrneWallace</w:t>
      </w:r>
      <w:r w:rsidRPr="00B76A02">
        <w:rPr>
          <w:rFonts w:asciiTheme="minorHAnsi" w:eastAsiaTheme="minorEastAsia" w:hAnsiTheme="minorHAnsi" w:cstheme="minorBidi"/>
          <w:color w:val="000000" w:themeColor="text1"/>
          <w:sz w:val="22"/>
          <w:szCs w:val="22"/>
          <w:lang w:eastAsia="ja-JP"/>
        </w:rPr>
        <w:t xml:space="preserve"> is another aspect which I find very attractive, in terms of team work and collaboration involved in every aspect of corporate law firms work. As a trainee, this team-centric element would greatly enhance the learning experience, allowing for a more hands-on approach to training under the help and supervision of the team.</w:t>
      </w:r>
    </w:p>
    <w:p w14:paraId="7DD9552A" w14:textId="77777777" w:rsidR="00B76A02" w:rsidRPr="00B76A02" w:rsidRDefault="00B76A02" w:rsidP="00B76A02">
      <w:pPr>
        <w:pStyle w:val="BodyText"/>
        <w:ind w:right="159"/>
        <w:rPr>
          <w:rFonts w:asciiTheme="minorHAnsi" w:eastAsiaTheme="minorEastAsia" w:hAnsiTheme="minorHAnsi" w:cstheme="minorBidi"/>
          <w:color w:val="000000" w:themeColor="text1"/>
          <w:sz w:val="22"/>
          <w:szCs w:val="22"/>
          <w:lang w:eastAsia="ja-JP"/>
        </w:rPr>
      </w:pPr>
    </w:p>
    <w:p w14:paraId="4DFB0B06" w14:textId="171C41CE" w:rsidR="000A13EB" w:rsidRPr="000E4C95" w:rsidRDefault="000C6D88" w:rsidP="000A13EB">
      <w:pPr>
        <w:rPr>
          <w:rFonts w:eastAsiaTheme="minorEastAsia"/>
          <w:color w:val="000000" w:themeColor="text1"/>
          <w:sz w:val="22"/>
          <w:szCs w:val="22"/>
        </w:rPr>
      </w:pPr>
      <w:r w:rsidRPr="000E4C95">
        <w:rPr>
          <w:rFonts w:eastAsiaTheme="minorEastAsia"/>
          <w:color w:val="000000" w:themeColor="text1"/>
          <w:sz w:val="22"/>
          <w:szCs w:val="22"/>
        </w:rPr>
        <w:lastRenderedPageBreak/>
        <w:t>I have excellent references on request and would be delighted</w:t>
      </w:r>
      <w:r w:rsidR="009D409F" w:rsidRPr="000E4C95">
        <w:rPr>
          <w:rFonts w:eastAsiaTheme="minorEastAsia"/>
          <w:color w:val="000000" w:themeColor="text1"/>
          <w:sz w:val="22"/>
          <w:szCs w:val="22"/>
        </w:rPr>
        <w:t xml:space="preserve"> to discuss any possible vacancies </w:t>
      </w:r>
      <w:r w:rsidR="00CD188E" w:rsidRPr="000E4C95">
        <w:rPr>
          <w:rFonts w:eastAsiaTheme="minorEastAsia"/>
          <w:color w:val="000000" w:themeColor="text1"/>
          <w:sz w:val="22"/>
          <w:szCs w:val="22"/>
        </w:rPr>
        <w:t>with you at your convenience. I can be contacted on 086</w:t>
      </w:r>
      <w:r w:rsidR="00A468DD" w:rsidRPr="000E4C95">
        <w:rPr>
          <w:rFonts w:eastAsiaTheme="minorEastAsia"/>
          <w:color w:val="000000" w:themeColor="text1"/>
          <w:sz w:val="22"/>
          <w:szCs w:val="22"/>
        </w:rPr>
        <w:t>-</w:t>
      </w:r>
      <w:r w:rsidR="00CD188E" w:rsidRPr="000E4C95">
        <w:rPr>
          <w:rFonts w:eastAsiaTheme="minorEastAsia"/>
          <w:color w:val="000000" w:themeColor="text1"/>
          <w:sz w:val="22"/>
          <w:szCs w:val="22"/>
        </w:rPr>
        <w:t>212</w:t>
      </w:r>
      <w:r w:rsidR="00A468DD" w:rsidRPr="000E4C95">
        <w:rPr>
          <w:rFonts w:eastAsiaTheme="minorEastAsia"/>
          <w:color w:val="000000" w:themeColor="text1"/>
          <w:sz w:val="22"/>
          <w:szCs w:val="22"/>
        </w:rPr>
        <w:t>-</w:t>
      </w:r>
      <w:r w:rsidR="00CD188E" w:rsidRPr="000E4C95">
        <w:rPr>
          <w:rFonts w:eastAsiaTheme="minorEastAsia"/>
          <w:color w:val="000000" w:themeColor="text1"/>
          <w:sz w:val="22"/>
          <w:szCs w:val="22"/>
        </w:rPr>
        <w:t>0107 or at</w:t>
      </w:r>
      <w:r w:rsidR="004B1468" w:rsidRPr="000E4C95">
        <w:rPr>
          <w:rFonts w:eastAsiaTheme="minorEastAsia"/>
          <w:color w:val="000000" w:themeColor="text1"/>
          <w:sz w:val="22"/>
          <w:szCs w:val="22"/>
        </w:rPr>
        <w:t xml:space="preserve"> j</w:t>
      </w:r>
      <w:r w:rsidR="008B6323" w:rsidRPr="000E4C95">
        <w:rPr>
          <w:rFonts w:eastAsiaTheme="minorEastAsia"/>
          <w:color w:val="000000" w:themeColor="text1"/>
          <w:sz w:val="22"/>
          <w:szCs w:val="22"/>
        </w:rPr>
        <w:t>rowe9422@gmail.com</w:t>
      </w:r>
    </w:p>
    <w:p w14:paraId="41848071" w14:textId="77777777" w:rsidR="00EA435E" w:rsidRPr="00EA435E" w:rsidRDefault="00EA435E" w:rsidP="00EA435E">
      <w:pPr>
        <w:rPr>
          <w:rFonts w:eastAsiaTheme="minorEastAsia"/>
          <w:color w:val="000000" w:themeColor="text1"/>
          <w:sz w:val="22"/>
          <w:szCs w:val="22"/>
        </w:rPr>
      </w:pPr>
      <w:r w:rsidRPr="00EA435E">
        <w:rPr>
          <w:rFonts w:eastAsiaTheme="minorEastAsia"/>
          <w:color w:val="000000" w:themeColor="text1"/>
          <w:sz w:val="22"/>
          <w:szCs w:val="22"/>
        </w:rPr>
        <w:t>Thank you for considering my application.</w:t>
      </w:r>
    </w:p>
    <w:p w14:paraId="134055DB" w14:textId="77777777" w:rsidR="000C6D88" w:rsidRPr="00EA435E" w:rsidRDefault="000C6D88" w:rsidP="00EA435E">
      <w:pPr>
        <w:pStyle w:val="Address"/>
        <w:snapToGrid w:val="0"/>
        <w:rPr>
          <w:color w:val="000000" w:themeColor="text1"/>
          <w:sz w:val="22"/>
          <w:szCs w:val="22"/>
        </w:rPr>
      </w:pPr>
      <w:r w:rsidRPr="00EA435E">
        <w:rPr>
          <w:color w:val="000000" w:themeColor="text1"/>
          <w:sz w:val="22"/>
          <w:szCs w:val="22"/>
        </w:rPr>
        <w:t>Yours Sincerely,</w:t>
      </w:r>
    </w:p>
    <w:p w14:paraId="262A6E21" w14:textId="77777777" w:rsidR="009D0C78" w:rsidRPr="00EA435E" w:rsidRDefault="00683EDB" w:rsidP="00EA435E">
      <w:pPr>
        <w:pStyle w:val="Address"/>
        <w:snapToGrid w:val="0"/>
        <w:rPr>
          <w:color w:val="000000" w:themeColor="text1"/>
          <w:sz w:val="22"/>
          <w:szCs w:val="22"/>
        </w:rPr>
      </w:pPr>
      <w:sdt>
        <w:sdtPr>
          <w:rPr>
            <w:color w:val="000000" w:themeColor="text1"/>
            <w:sz w:val="22"/>
            <w:szCs w:val="22"/>
          </w:rPr>
          <w:alias w:val="Enter Your Name:"/>
          <w:tag w:val="Enter Your Name:"/>
          <w:id w:val="-818575363"/>
          <w:placeholder>
            <w:docPart w:val="8144FF02E31A4A4EBCE3B360E8D3B91B"/>
          </w:placeholder>
          <w:dataBinding w:prefixMappings="xmlns:ns0='http://schemas.openxmlformats.org/officeDocument/2006/extended-properties' " w:xpath="/ns0:Properties[1]/ns0:Company[1]" w:storeItemID="{6668398D-A668-4E3E-A5EB-62B293D839F1}"/>
          <w15:appearance w15:val="hidden"/>
          <w:text w:multiLine="1"/>
        </w:sdtPr>
        <w:sdtEndPr/>
        <w:sdtContent>
          <w:r w:rsidR="00853845">
            <w:rPr>
              <w:color w:val="000000" w:themeColor="text1"/>
              <w:sz w:val="22"/>
              <w:szCs w:val="22"/>
            </w:rPr>
            <w:t>Jack Rowe</w:t>
          </w:r>
        </w:sdtContent>
      </w:sdt>
    </w:p>
    <w:sectPr w:rsidR="009D0C78" w:rsidRPr="00EA435E">
      <w:headerReference w:type="default" r:id="rId7"/>
      <w:footerReference w:type="default" r:id="rId8"/>
      <w:headerReference w:type="first" r:id="rId9"/>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00E7D" w14:textId="77777777" w:rsidR="00683EDB" w:rsidRDefault="00683EDB">
      <w:pPr>
        <w:spacing w:after="0" w:line="240" w:lineRule="auto"/>
      </w:pPr>
      <w:r>
        <w:separator/>
      </w:r>
    </w:p>
  </w:endnote>
  <w:endnote w:type="continuationSeparator" w:id="0">
    <w:p w14:paraId="7047BA9D" w14:textId="77777777" w:rsidR="00683EDB" w:rsidRDefault="0068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636616"/>
      <w:docPartObj>
        <w:docPartGallery w:val="Page Numbers (Bottom of Page)"/>
        <w:docPartUnique/>
      </w:docPartObj>
    </w:sdtPr>
    <w:sdtEndPr>
      <w:rPr>
        <w:noProof/>
      </w:rPr>
    </w:sdtEndPr>
    <w:sdtContent>
      <w:p w14:paraId="3888FBEB" w14:textId="77777777" w:rsidR="00605994" w:rsidRDefault="00391E5D">
        <w:pPr>
          <w:pStyle w:val="Footer"/>
        </w:pPr>
        <w:r>
          <w:fldChar w:fldCharType="begin"/>
        </w:r>
        <w:r>
          <w:instrText xml:space="preserve"> PAGE   \* MERGEFORMAT </w:instrText>
        </w:r>
        <w:r>
          <w:fldChar w:fldCharType="separate"/>
        </w:r>
        <w:r w:rsidR="009D0C7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03AE1" w14:textId="77777777" w:rsidR="00683EDB" w:rsidRDefault="00683EDB">
      <w:pPr>
        <w:spacing w:after="0" w:line="240" w:lineRule="auto"/>
      </w:pPr>
      <w:r>
        <w:separator/>
      </w:r>
    </w:p>
  </w:footnote>
  <w:footnote w:type="continuationSeparator" w:id="0">
    <w:p w14:paraId="1B7508BF" w14:textId="77777777" w:rsidR="00683EDB" w:rsidRDefault="0068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4C26B" w14:textId="77777777" w:rsidR="00605994" w:rsidRDefault="009D0C78">
    <w:r>
      <w:rPr>
        <w:noProof/>
        <w:lang w:eastAsia="en-US"/>
      </w:rPr>
      <mc:AlternateContent>
        <mc:Choice Requires="wpg">
          <w:drawing>
            <wp:anchor distT="0" distB="0" distL="114300" distR="114300" simplePos="0" relativeHeight="251666432" behindDoc="1" locked="0" layoutInCell="1" allowOverlap="1" wp14:anchorId="334806C4" wp14:editId="6D386A1D">
              <wp:simplePos x="0" y="0"/>
              <wp:positionH relativeFrom="page">
                <wp:align>center</wp:align>
              </wp:positionH>
              <wp:positionV relativeFrom="page">
                <wp:align>center</wp:align>
              </wp:positionV>
              <wp:extent cx="5012690" cy="7207250"/>
              <wp:effectExtent l="0" t="0" r="1270" b="0"/>
              <wp:wrapNone/>
              <wp:docPr id="2" name="Group 2"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3" name="Frame 3"/>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Freeform 4"/>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02148F01" w14:textId="77777777" w:rsidR="009D0C78" w:rsidRDefault="009D0C78" w:rsidP="009D0C78">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334806C4" id="Group 2" o:spid="_x0000_s1026" alt="Page frame with tab" style="position:absolute;margin-left:0;margin-top:0;width:394.7pt;height:567.5pt;z-index:-251650048;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KHEVdwnBQAAnw8A&#13;&#10;AA4AAAAAAAAAAAAAAAAALgIAAGRycy9lMm9Eb2MueG1sUEsBAi0AFAAGAAgAAAAhAIDPoPzeAAAA&#13;&#10;CwEAAA8AAAAAAAAAAAAAAAAAgQcAAGRycy9kb3ducmV2LnhtbFBLBQYAAAAABAAEAPMAAACMCAAA&#13;&#10;AAA=&#13;&#10;">
              <v:shape id="Frame 3"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&#13;&#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4"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02148F01" w14:textId="77777777" w:rsidR="009D0C78" w:rsidRDefault="009D0C78" w:rsidP="009D0C78">
                      <w:pPr>
                        <w:jc w:val="center"/>
                      </w:pP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4327" w14:textId="77777777" w:rsidR="00605994" w:rsidRDefault="00391E5D">
    <w:r>
      <w:rPr>
        <w:noProof/>
        <w:lang w:eastAsia="en-US"/>
      </w:rPr>
      <mc:AlternateContent>
        <mc:Choice Requires="wpg">
          <w:drawing>
            <wp:anchor distT="0" distB="0" distL="114300" distR="114300" simplePos="0" relativeHeight="251664384" behindDoc="1" locked="0" layoutInCell="1" allowOverlap="1" wp14:anchorId="284BBD5E" wp14:editId="7CAC8919">
              <wp:simplePos x="0" y="0"/>
              <wp:positionH relativeFrom="page">
                <wp:align>center</wp:align>
              </wp:positionH>
              <wp:positionV relativeFrom="page">
                <wp:align>center</wp:align>
              </wp:positionV>
              <wp:extent cx="5012690" cy="7207250"/>
              <wp:effectExtent l="0" t="0" r="0" b="6985"/>
              <wp:wrapNone/>
              <wp:docPr id="10" name="Group 10" descr="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8" name="Frame 8"/>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reeform 7"/>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566C354C" w14:textId="77777777" w:rsidR="00605994" w:rsidRDefault="00605994">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284BBD5E" id="Group 10" o:spid="_x0000_s1029" alt="Page frame with tab" style="position:absolute;margin-left:0;margin-top:0;width:394.7pt;height:567.5pt;z-index:-251652096;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">
              <v:shape id="Frame 8" o:spid="_x0000_s1030"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" path="m,l7315200,r,9601200l,9601200,,xm190488,190488r,9220224l7124712,9410712r,-9220224l190488,190488xe" fillcolor="#e3ab48 [3204]" stroked="f" strokeweight="1pt">
                <v:stroke joinstyle="miter"/>
                <v:path arrowok="t" o:connecttype="custom" o:connectlocs="0,0;7315200,0;7315200,9601200;0,9601200;0,0;190488,190488;190488,9410712;7124712,9410712;7124712,190488;190488,190488" o:connectangles="0,0,0,0,0,0,0,0,0,0"/>
              </v:shape>
              <v:shape id="Freeform 7" o:spid="_x0000_s1031"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566C354C" w14:textId="77777777" w:rsidR="00605994" w:rsidRDefault="00605994">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8C68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5A50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601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6E072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50DB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E0ED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564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1C79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9497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F29BAA"/>
    <w:lvl w:ilvl="0">
      <w:start w:val="1"/>
      <w:numFmt w:val="bullet"/>
      <w:pStyle w:val="ListBullet"/>
      <w:lvlText w:val=""/>
      <w:lvlJc w:val="left"/>
      <w:pPr>
        <w:ind w:left="360" w:hanging="360"/>
      </w:pPr>
      <w:rPr>
        <w:rFonts w:ascii="Symbol" w:hAnsi="Symbol" w:hint="default"/>
        <w:color w:val="E3AB48" w:themeColor="accent1"/>
      </w:rPr>
    </w:lvl>
  </w:abstractNum>
  <w:abstractNum w:abstractNumId="10" w15:restartNumberingAfterBreak="0">
    <w:nsid w:val="454416C3"/>
    <w:multiLevelType w:val="hybridMultilevel"/>
    <w:tmpl w:val="1884BEFA"/>
    <w:lvl w:ilvl="0" w:tplc="F1084306">
      <w:start w:val="1"/>
      <w:numFmt w:val="bullet"/>
      <w:lvlText w:val=""/>
      <w:lvlJc w:val="left"/>
      <w:pPr>
        <w:tabs>
          <w:tab w:val="num" w:pos="216"/>
        </w:tabs>
        <w:ind w:left="216" w:hanging="216"/>
      </w:pPr>
      <w:rPr>
        <w:rFonts w:ascii="Wingdings" w:hAnsi="Wingdings" w:hint="default"/>
        <w:color w:val="E3AB48" w:themeColor="accen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E1"/>
    <w:rsid w:val="00003AEC"/>
    <w:rsid w:val="00007B6B"/>
    <w:rsid w:val="000208A5"/>
    <w:rsid w:val="0003670D"/>
    <w:rsid w:val="000635EC"/>
    <w:rsid w:val="000A13EB"/>
    <w:rsid w:val="000C6D88"/>
    <w:rsid w:val="000E4C95"/>
    <w:rsid w:val="000E5781"/>
    <w:rsid w:val="001562A7"/>
    <w:rsid w:val="0018290B"/>
    <w:rsid w:val="00192868"/>
    <w:rsid w:val="001E590E"/>
    <w:rsid w:val="00214E22"/>
    <w:rsid w:val="00232AC4"/>
    <w:rsid w:val="00241427"/>
    <w:rsid w:val="00261437"/>
    <w:rsid w:val="002A7B9F"/>
    <w:rsid w:val="002E570E"/>
    <w:rsid w:val="003038D9"/>
    <w:rsid w:val="00307C78"/>
    <w:rsid w:val="0035414F"/>
    <w:rsid w:val="003826E4"/>
    <w:rsid w:val="00391E5D"/>
    <w:rsid w:val="00396807"/>
    <w:rsid w:val="004B1468"/>
    <w:rsid w:val="004E3F26"/>
    <w:rsid w:val="00522EF6"/>
    <w:rsid w:val="00566764"/>
    <w:rsid w:val="00604741"/>
    <w:rsid w:val="00605994"/>
    <w:rsid w:val="00657397"/>
    <w:rsid w:val="00683EDB"/>
    <w:rsid w:val="006F5D83"/>
    <w:rsid w:val="00767087"/>
    <w:rsid w:val="00781D32"/>
    <w:rsid w:val="00794F66"/>
    <w:rsid w:val="007F02EA"/>
    <w:rsid w:val="00853845"/>
    <w:rsid w:val="008850B8"/>
    <w:rsid w:val="008B6323"/>
    <w:rsid w:val="0093665F"/>
    <w:rsid w:val="00982B16"/>
    <w:rsid w:val="009D0C78"/>
    <w:rsid w:val="009D1143"/>
    <w:rsid w:val="009D409F"/>
    <w:rsid w:val="00A407BF"/>
    <w:rsid w:val="00A468DD"/>
    <w:rsid w:val="00A55E1B"/>
    <w:rsid w:val="00A656B7"/>
    <w:rsid w:val="00AD50C5"/>
    <w:rsid w:val="00B056E7"/>
    <w:rsid w:val="00B32309"/>
    <w:rsid w:val="00B76A02"/>
    <w:rsid w:val="00B83831"/>
    <w:rsid w:val="00B85B54"/>
    <w:rsid w:val="00B97F85"/>
    <w:rsid w:val="00BD2626"/>
    <w:rsid w:val="00BD6918"/>
    <w:rsid w:val="00C6206A"/>
    <w:rsid w:val="00CD188E"/>
    <w:rsid w:val="00DC03E1"/>
    <w:rsid w:val="00E50C90"/>
    <w:rsid w:val="00E74746"/>
    <w:rsid w:val="00E81480"/>
    <w:rsid w:val="00E9528A"/>
    <w:rsid w:val="00EA435E"/>
    <w:rsid w:val="00EA530C"/>
    <w:rsid w:val="00EC07BD"/>
    <w:rsid w:val="00EE6947"/>
    <w:rsid w:val="00F024EF"/>
    <w:rsid w:val="00F568D5"/>
    <w:rsid w:val="00F6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44D86"/>
  <w15:chartTrackingRefBased/>
  <w15:docId w15:val="{EF2A90C4-2C1D-6946-84EF-B8EFE804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0" w:unhideWhenUsed="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E5D"/>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customStyle="1" w:styleId="Address">
    <w:name w:val="Address"/>
    <w:basedOn w:val="Normal"/>
    <w:uiPriority w:val="3"/>
    <w:qFormat/>
    <w:pPr>
      <w:spacing w:after="280" w:line="264" w:lineRule="auto"/>
      <w:contextualSpacing/>
    </w:pPr>
    <w:rPr>
      <w:rFonts w:eastAsiaTheme="minorEastAsia"/>
      <w:szCs w:val="18"/>
    </w:rPr>
  </w:style>
  <w:style w:type="paragraph" w:styleId="Closing">
    <w:name w:val="Closing"/>
    <w:basedOn w:val="Normal"/>
    <w:next w:val="Signature"/>
    <w:link w:val="ClosingChar"/>
    <w:uiPriority w:val="5"/>
    <w:qFormat/>
    <w:pPr>
      <w:spacing w:before="720" w:after="0" w:line="240" w:lineRule="auto"/>
    </w:pPr>
    <w:rPr>
      <w:rFonts w:eastAsiaTheme="minorEastAsia"/>
      <w:bCs/>
      <w:szCs w:val="18"/>
    </w:rPr>
  </w:style>
  <w:style w:type="character" w:customStyle="1" w:styleId="ClosingChar">
    <w:name w:val="Closing Char"/>
    <w:basedOn w:val="DefaultParagraphFont"/>
    <w:link w:val="Closing"/>
    <w:uiPriority w:val="5"/>
    <w:rPr>
      <w:rFonts w:eastAsiaTheme="minorEastAsia"/>
      <w:bCs/>
      <w:szCs w:val="18"/>
    </w:rPr>
  </w:style>
  <w:style w:type="paragraph" w:styleId="Signature">
    <w:name w:val="Signature"/>
    <w:basedOn w:val="Normal"/>
    <w:next w:val="Normal"/>
    <w:link w:val="SignatureChar"/>
    <w:uiPriority w:val="6"/>
    <w:qFormat/>
    <w:pPr>
      <w:spacing w:before="1080" w:after="280" w:line="240" w:lineRule="auto"/>
      <w:contextualSpacing/>
    </w:pPr>
    <w:rPr>
      <w:rFonts w:asciiTheme="majorHAnsi" w:eastAsiaTheme="minorEastAsia" w:hAnsiTheme="majorHAnsi"/>
      <w:bCs/>
      <w:color w:val="0E0B05" w:themeColor="text2"/>
      <w:sz w:val="24"/>
      <w:szCs w:val="18"/>
    </w:rPr>
  </w:style>
  <w:style w:type="character" w:customStyle="1" w:styleId="SignatureChar">
    <w:name w:val="Signature Char"/>
    <w:basedOn w:val="DefaultParagraphFont"/>
    <w:link w:val="Signature"/>
    <w:uiPriority w:val="6"/>
    <w:rPr>
      <w:rFonts w:asciiTheme="majorHAnsi" w:eastAsiaTheme="minorEastAsia" w:hAnsiTheme="majorHAnsi"/>
      <w:bCs/>
      <w:color w:val="0E0B05" w:themeColor="text2"/>
      <w:sz w:val="24"/>
      <w:szCs w:val="18"/>
    </w:rPr>
  </w:style>
  <w:style w:type="paragraph" w:styleId="Date">
    <w:name w:val="Date"/>
    <w:basedOn w:val="Normal"/>
    <w:next w:val="Address"/>
    <w:link w:val="DateChar"/>
    <w:uiPriority w:val="2"/>
    <w:qFormat/>
    <w:pPr>
      <w:spacing w:before="720" w:after="280" w:line="240" w:lineRule="auto"/>
      <w:contextualSpacing/>
    </w:pPr>
    <w:rPr>
      <w:rFonts w:asciiTheme="majorHAnsi" w:eastAsiaTheme="minorEastAsia" w:hAnsiTheme="majorHAnsi"/>
      <w:bCs/>
      <w:color w:val="0E0B05" w:themeColor="text2"/>
      <w:sz w:val="24"/>
      <w:szCs w:val="18"/>
    </w:rPr>
  </w:style>
  <w:style w:type="character" w:customStyle="1" w:styleId="DateChar">
    <w:name w:val="Date Char"/>
    <w:basedOn w:val="DefaultParagraphFont"/>
    <w:link w:val="Date"/>
    <w:uiPriority w:val="2"/>
    <w:rPr>
      <w:rFonts w:asciiTheme="majorHAnsi" w:eastAsiaTheme="minorEastAsia" w:hAnsiTheme="majorHAnsi"/>
      <w:bCs/>
      <w:color w:val="0E0B05" w:themeColor="text2"/>
      <w:sz w:val="24"/>
      <w:szCs w:val="18"/>
    </w:rPr>
  </w:style>
  <w:style w:type="paragraph" w:styleId="Footer">
    <w:name w:val="footer"/>
    <w:basedOn w:val="Normal"/>
    <w:link w:val="FooterChar"/>
    <w:uiPriority w:val="99"/>
    <w:unhideWhenUsed/>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paragraph" w:styleId="Salutation">
    <w:name w:val="Salutation"/>
    <w:basedOn w:val="Normal"/>
    <w:next w:val="Normal"/>
    <w:link w:val="SalutationChar"/>
    <w:uiPriority w:val="4"/>
    <w:qFormat/>
    <w:pPr>
      <w:spacing w:before="800" w:line="240" w:lineRule="auto"/>
    </w:pPr>
    <w:rPr>
      <w:rFonts w:asciiTheme="majorHAnsi" w:eastAsiaTheme="minorEastAsia" w:hAnsiTheme="majorHAnsi"/>
      <w:bCs/>
      <w:color w:val="0E0B05" w:themeColor="text2"/>
      <w:sz w:val="24"/>
      <w:szCs w:val="18"/>
    </w:rPr>
  </w:style>
  <w:style w:type="character" w:customStyle="1" w:styleId="SalutationChar">
    <w:name w:val="Salutation Char"/>
    <w:basedOn w:val="DefaultParagraphFont"/>
    <w:link w:val="Salutation"/>
    <w:uiPriority w:val="4"/>
    <w:rPr>
      <w:rFonts w:asciiTheme="majorHAnsi" w:eastAsiaTheme="minorEastAsia" w:hAnsiTheme="majorHAnsi"/>
      <w:bCs/>
      <w:color w:val="0E0B05" w:themeColor="text2"/>
      <w:sz w:val="24"/>
      <w:szCs w:val="18"/>
    </w:rPr>
  </w:style>
  <w:style w:type="paragraph" w:customStyle="1" w:styleId="Name">
    <w:name w:val="Name"/>
    <w:basedOn w:val="Normal"/>
    <w:uiPriority w:val="1"/>
    <w:qFormat/>
    <w:pPr>
      <w:spacing w:before="120" w:after="120" w:line="192" w:lineRule="auto"/>
    </w:pPr>
    <w:rPr>
      <w:rFonts w:asciiTheme="majorHAnsi" w:hAnsiTheme="majorHAnsi"/>
      <w:b/>
      <w:caps/>
      <w:color w:val="0E0B05" w:themeColor="text2"/>
      <w:sz w:val="70"/>
    </w:rPr>
  </w:style>
  <w:style w:type="paragraph" w:customStyle="1" w:styleId="ContactInfo">
    <w:name w:val="Contact Info"/>
    <w:basedOn w:val="Normal"/>
    <w:uiPriority w:val="2"/>
    <w:qFormat/>
    <w:pPr>
      <w:contextualSpacing/>
    </w:pPr>
    <w:rPr>
      <w:rFonts w:asciiTheme="majorHAnsi" w:hAnsiTheme="majorHAnsi"/>
      <w:sz w:val="24"/>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character" w:styleId="Emphasis">
    <w:name w:val="Emphasis"/>
    <w:basedOn w:val="DefaultParagraphFont"/>
    <w:uiPriority w:val="20"/>
    <w:semiHidden/>
    <w:unhideWhenUsed/>
    <w:qFormat/>
    <w:rPr>
      <w:i w:val="0"/>
      <w:iCs/>
      <w:color w:val="E3AB48"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character" w:styleId="IntenseEmphasis">
    <w:name w:val="Intense Emphasis"/>
    <w:basedOn w:val="DefaultParagraphFont"/>
    <w:uiPriority w:val="21"/>
    <w:semiHidden/>
    <w:unhideWhenUsed/>
    <w:qFormat/>
    <w:rPr>
      <w:b/>
      <w:i w:val="0"/>
      <w:iCs/>
      <w:color w:val="E3AB48" w:themeColor="accent1"/>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szCs w:val="20"/>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paragraph" w:styleId="ListParagraph">
    <w:name w:val="List Paragraph"/>
    <w:basedOn w:val="Normal"/>
    <w:uiPriority w:val="34"/>
    <w:semiHidden/>
    <w:unhideWhenUsed/>
    <w:qFormat/>
    <w:pPr>
      <w:ind w:left="216"/>
      <w:contextualSpacing/>
    </w:pPr>
  </w:style>
  <w:style w:type="paragraph" w:styleId="Title">
    <w:name w:val="Title"/>
    <w:basedOn w:val="Normal"/>
    <w:link w:val="TitleChar"/>
    <w:uiPriority w:val="9"/>
    <w:semiHidden/>
    <w:unhideWhenUsed/>
    <w:qFormat/>
    <w:pPr>
      <w:spacing w:line="192" w:lineRule="auto"/>
    </w:pPr>
    <w:rPr>
      <w:rFonts w:asciiTheme="majorHAnsi" w:eastAsiaTheme="majorEastAsia" w:hAnsiTheme="majorHAnsi" w:cstheme="majorBidi"/>
      <w:b/>
      <w:caps/>
      <w:color w:val="262626" w:themeColor="text1" w:themeTint="D9"/>
      <w:kern w:val="28"/>
      <w:sz w:val="70"/>
      <w:szCs w:val="5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color w:val="7F7F7F" w:themeColor="text1" w:themeTint="80"/>
      <w:sz w:val="26"/>
      <w:szCs w:val="20"/>
    </w:rPr>
  </w:style>
  <w:style w:type="character" w:styleId="Strong">
    <w:name w:val="Strong"/>
    <w:basedOn w:val="DefaultParagraphFont"/>
    <w:uiPriority w:val="22"/>
    <w:semiHidden/>
    <w:unhideWhenUsed/>
    <w:qFormat/>
    <w:rPr>
      <w:b/>
      <w:bCs/>
      <w:color w:val="262626" w:themeColor="text1" w:themeTint="D9"/>
    </w:rPr>
  </w:style>
  <w:style w:type="character" w:customStyle="1" w:styleId="TitleChar">
    <w:name w:val="Title Char"/>
    <w:basedOn w:val="DefaultParagraphFont"/>
    <w:link w:val="Title"/>
    <w:uiPriority w:val="9"/>
    <w:semiHidden/>
    <w:rPr>
      <w:rFonts w:asciiTheme="majorHAnsi" w:eastAsiaTheme="majorEastAsia" w:hAnsiTheme="majorHAnsi" w:cstheme="majorBidi"/>
      <w:b/>
      <w:caps/>
      <w:color w:val="262626" w:themeColor="text1" w:themeTint="D9"/>
      <w:kern w:val="28"/>
      <w:sz w:val="70"/>
      <w:szCs w:val="56"/>
    </w:rPr>
  </w:style>
  <w:style w:type="paragraph" w:styleId="Subtitle">
    <w:name w:val="Subtitle"/>
    <w:basedOn w:val="Normal"/>
    <w:next w:val="Normal"/>
    <w:link w:val="SubtitleChar"/>
    <w:uiPriority w:val="10"/>
    <w:semiHidden/>
    <w:unhideWhenUsed/>
    <w:qFormat/>
    <w:pPr>
      <w:numPr>
        <w:ilvl w:val="1"/>
      </w:numPr>
      <w:spacing w:after="540" w:line="288" w:lineRule="auto"/>
      <w:ind w:right="2880"/>
      <w:contextualSpacing/>
    </w:pPr>
    <w:rPr>
      <w:rFonts w:eastAsiaTheme="minorEastAsia"/>
      <w:spacing w:val="15"/>
      <w:sz w:val="24"/>
      <w:szCs w:val="22"/>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SubtleReference">
    <w:name w:val="Subtle Reference"/>
    <w:basedOn w:val="DefaultParagraphFont"/>
    <w:uiPriority w:val="31"/>
    <w:semiHidden/>
    <w:unhideWhenUsed/>
    <w:qFormat/>
    <w:rPr>
      <w:caps/>
      <w:smallCaps w:val="0"/>
      <w:color w:val="7F7F7F" w:themeColor="text1" w:themeTint="80"/>
    </w:rPr>
  </w:style>
  <w:style w:type="character" w:customStyle="1" w:styleId="SubtitleChar">
    <w:name w:val="Subtitle Char"/>
    <w:basedOn w:val="DefaultParagraphFont"/>
    <w:link w:val="Subtitle"/>
    <w:uiPriority w:val="10"/>
    <w:semiHidden/>
    <w:rPr>
      <w:rFonts w:eastAsiaTheme="minorEastAsia"/>
      <w:color w:val="7F7F7F" w:themeColor="text1" w:themeTint="80"/>
      <w:spacing w:val="15"/>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paragraph" w:styleId="Header">
    <w:name w:val="header"/>
    <w:basedOn w:val="Normal"/>
    <w:link w:val="HeaderChar"/>
    <w:uiPriority w:val="99"/>
    <w:unhideWhenUsed/>
    <w:rsid w:val="00391E5D"/>
    <w:pPr>
      <w:spacing w:after="0" w:line="240" w:lineRule="auto"/>
    </w:pPr>
  </w:style>
  <w:style w:type="character" w:customStyle="1" w:styleId="HeaderChar">
    <w:name w:val="Header Char"/>
    <w:basedOn w:val="DefaultParagraphFont"/>
    <w:link w:val="Header"/>
    <w:uiPriority w:val="99"/>
    <w:rsid w:val="00391E5D"/>
  </w:style>
  <w:style w:type="paragraph" w:styleId="ListBullet">
    <w:name w:val="List Bullet"/>
    <w:basedOn w:val="Normal"/>
    <w:uiPriority w:val="9"/>
    <w:semiHidden/>
    <w:unhideWhenUsed/>
    <w:qFormat/>
    <w:pPr>
      <w:numPr>
        <w:numId w:val="1"/>
      </w:numPr>
      <w:spacing w:after="120"/>
      <w:ind w:left="216" w:hanging="216"/>
      <w:contextualSpacing/>
    </w:pPr>
  </w:style>
  <w:style w:type="paragraph" w:styleId="ListNumber">
    <w:name w:val="List Number"/>
    <w:basedOn w:val="Normal"/>
    <w:uiPriority w:val="99"/>
    <w:semiHidden/>
    <w:unhideWhenUsed/>
    <w:pPr>
      <w:numPr>
        <w:numId w:val="8"/>
      </w:numPr>
      <w:spacing w:after="120"/>
      <w:ind w:left="216" w:hanging="216"/>
      <w:contextualSpacing/>
    </w:pPr>
  </w:style>
  <w:style w:type="paragraph" w:styleId="NormalWeb">
    <w:name w:val="Normal (Web)"/>
    <w:basedOn w:val="Normal"/>
    <w:uiPriority w:val="99"/>
    <w:semiHidden/>
    <w:unhideWhenUsed/>
    <w:rsid w:val="00A407BF"/>
    <w:pPr>
      <w:spacing w:before="100" w:beforeAutospacing="1" w:after="100" w:afterAutospacing="1" w:line="240" w:lineRule="auto"/>
    </w:pPr>
    <w:rPr>
      <w:rFonts w:ascii="Times New Roman" w:eastAsia="Times New Roman" w:hAnsi="Times New Roman" w:cs="Times New Roman"/>
      <w:color w:val="auto"/>
      <w:sz w:val="24"/>
      <w:szCs w:val="24"/>
      <w:lang w:val="en-IE" w:eastAsia="en-US"/>
    </w:rPr>
  </w:style>
  <w:style w:type="paragraph" w:styleId="BodyText">
    <w:name w:val="Body Text"/>
    <w:basedOn w:val="Normal"/>
    <w:link w:val="BodyTextChar"/>
    <w:uiPriority w:val="1"/>
    <w:qFormat/>
    <w:rsid w:val="00B76A02"/>
    <w:pPr>
      <w:widowControl w:val="0"/>
      <w:autoSpaceDE w:val="0"/>
      <w:autoSpaceDN w:val="0"/>
      <w:spacing w:after="0" w:line="240" w:lineRule="auto"/>
    </w:pPr>
    <w:rPr>
      <w:rFonts w:ascii="Arial" w:eastAsia="Arial" w:hAnsi="Arial" w:cs="Arial"/>
      <w:color w:val="auto"/>
      <w:lang w:eastAsia="en-US"/>
    </w:rPr>
  </w:style>
  <w:style w:type="character" w:customStyle="1" w:styleId="BodyTextChar">
    <w:name w:val="Body Text Char"/>
    <w:basedOn w:val="DefaultParagraphFont"/>
    <w:link w:val="BodyText"/>
    <w:uiPriority w:val="1"/>
    <w:rsid w:val="00B76A02"/>
    <w:rPr>
      <w:rFonts w:ascii="Arial" w:eastAsia="Arial"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8139">
      <w:bodyDiv w:val="1"/>
      <w:marLeft w:val="0"/>
      <w:marRight w:val="0"/>
      <w:marTop w:val="0"/>
      <w:marBottom w:val="0"/>
      <w:divBdr>
        <w:top w:val="none" w:sz="0" w:space="0" w:color="auto"/>
        <w:left w:val="none" w:sz="0" w:space="0" w:color="auto"/>
        <w:bottom w:val="none" w:sz="0" w:space="0" w:color="auto"/>
        <w:right w:val="none" w:sz="0" w:space="0" w:color="auto"/>
      </w:divBdr>
      <w:divsChild>
        <w:div w:id="737678180">
          <w:marLeft w:val="0"/>
          <w:marRight w:val="0"/>
          <w:marTop w:val="0"/>
          <w:marBottom w:val="0"/>
          <w:divBdr>
            <w:top w:val="none" w:sz="0" w:space="0" w:color="auto"/>
            <w:left w:val="none" w:sz="0" w:space="0" w:color="auto"/>
            <w:bottom w:val="none" w:sz="0" w:space="0" w:color="auto"/>
            <w:right w:val="none" w:sz="0" w:space="0" w:color="auto"/>
          </w:divBdr>
          <w:divsChild>
            <w:div w:id="1144666050">
              <w:marLeft w:val="0"/>
              <w:marRight w:val="0"/>
              <w:marTop w:val="0"/>
              <w:marBottom w:val="0"/>
              <w:divBdr>
                <w:top w:val="none" w:sz="0" w:space="0" w:color="auto"/>
                <w:left w:val="none" w:sz="0" w:space="0" w:color="auto"/>
                <w:bottom w:val="none" w:sz="0" w:space="0" w:color="auto"/>
                <w:right w:val="none" w:sz="0" w:space="0" w:color="auto"/>
              </w:divBdr>
              <w:divsChild>
                <w:div w:id="11063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034018">
      <w:bodyDiv w:val="1"/>
      <w:marLeft w:val="0"/>
      <w:marRight w:val="0"/>
      <w:marTop w:val="0"/>
      <w:marBottom w:val="0"/>
      <w:divBdr>
        <w:top w:val="none" w:sz="0" w:space="0" w:color="auto"/>
        <w:left w:val="none" w:sz="0" w:space="0" w:color="auto"/>
        <w:bottom w:val="none" w:sz="0" w:space="0" w:color="auto"/>
        <w:right w:val="none" w:sz="0" w:space="0" w:color="auto"/>
      </w:divBdr>
    </w:div>
    <w:div w:id="1583952176">
      <w:bodyDiv w:val="1"/>
      <w:marLeft w:val="0"/>
      <w:marRight w:val="0"/>
      <w:marTop w:val="0"/>
      <w:marBottom w:val="0"/>
      <w:divBdr>
        <w:top w:val="none" w:sz="0" w:space="0" w:color="auto"/>
        <w:left w:val="none" w:sz="0" w:space="0" w:color="auto"/>
        <w:bottom w:val="none" w:sz="0" w:space="0" w:color="auto"/>
        <w:right w:val="none" w:sz="0" w:space="0" w:color="auto"/>
      </w:divBdr>
    </w:div>
    <w:div w:id="1856262048">
      <w:bodyDiv w:val="1"/>
      <w:marLeft w:val="0"/>
      <w:marRight w:val="0"/>
      <w:marTop w:val="0"/>
      <w:marBottom w:val="0"/>
      <w:divBdr>
        <w:top w:val="none" w:sz="0" w:space="0" w:color="auto"/>
        <w:left w:val="none" w:sz="0" w:space="0" w:color="auto"/>
        <w:bottom w:val="none" w:sz="0" w:space="0" w:color="auto"/>
        <w:right w:val="none" w:sz="0" w:space="0" w:color="auto"/>
      </w:divBdr>
    </w:div>
    <w:div w:id="1967926599">
      <w:bodyDiv w:val="1"/>
      <w:marLeft w:val="0"/>
      <w:marRight w:val="0"/>
      <w:marTop w:val="0"/>
      <w:marBottom w:val="0"/>
      <w:divBdr>
        <w:top w:val="none" w:sz="0" w:space="0" w:color="auto"/>
        <w:left w:val="none" w:sz="0" w:space="0" w:color="auto"/>
        <w:bottom w:val="none" w:sz="0" w:space="0" w:color="auto"/>
        <w:right w:val="none" w:sz="0" w:space="0" w:color="auto"/>
      </w:divBdr>
      <w:divsChild>
        <w:div w:id="2034067449">
          <w:marLeft w:val="0"/>
          <w:marRight w:val="0"/>
          <w:marTop w:val="0"/>
          <w:marBottom w:val="0"/>
          <w:divBdr>
            <w:top w:val="none" w:sz="0" w:space="0" w:color="auto"/>
            <w:left w:val="none" w:sz="0" w:space="0" w:color="auto"/>
            <w:bottom w:val="none" w:sz="0" w:space="0" w:color="auto"/>
            <w:right w:val="none" w:sz="0" w:space="0" w:color="auto"/>
          </w:divBdr>
          <w:divsChild>
            <w:div w:id="1314065138">
              <w:marLeft w:val="0"/>
              <w:marRight w:val="0"/>
              <w:marTop w:val="0"/>
              <w:marBottom w:val="0"/>
              <w:divBdr>
                <w:top w:val="none" w:sz="0" w:space="0" w:color="auto"/>
                <w:left w:val="none" w:sz="0" w:space="0" w:color="auto"/>
                <w:bottom w:val="none" w:sz="0" w:space="0" w:color="auto"/>
                <w:right w:val="none" w:sz="0" w:space="0" w:color="auto"/>
              </w:divBdr>
              <w:divsChild>
                <w:div w:id="18706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ck/Library/Containers/com.microsoft.Word/Data/Library/Application%20Support/Microsoft/Office/16.0/DTS/en-US%7b0DAD3F73-7BD9-BB41-B65C-288C5EDCA4AA%7d/%7bBB67DD37-636B-DA4D-BFE2-F5083E048315%7dtf100020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0E9184187C964EAD19FC786FAB1A43"/>
        <w:category>
          <w:name w:val="General"/>
          <w:gallery w:val="placeholder"/>
        </w:category>
        <w:types>
          <w:type w:val="bbPlcHdr"/>
        </w:types>
        <w:behaviors>
          <w:behavior w:val="content"/>
        </w:behaviors>
        <w:guid w:val="{AB5284A7-5EF5-FE44-BDD5-5BDD7B4A542A}"/>
      </w:docPartPr>
      <w:docPartBody>
        <w:p w:rsidR="006D77C5" w:rsidRDefault="00CD6888">
          <w:pPr>
            <w:pStyle w:val="C60E9184187C964EAD19FC786FAB1A43"/>
          </w:pPr>
          <w:r>
            <w:t>Your Name</w:t>
          </w:r>
        </w:p>
      </w:docPartBody>
    </w:docPart>
    <w:docPart>
      <w:docPartPr>
        <w:name w:val="B050405084EAD04BA51FC9E27AC595DE"/>
        <w:category>
          <w:name w:val="General"/>
          <w:gallery w:val="placeholder"/>
        </w:category>
        <w:types>
          <w:type w:val="bbPlcHdr"/>
        </w:types>
        <w:behaviors>
          <w:behavior w:val="content"/>
        </w:behaviors>
        <w:guid w:val="{7F0BE4E4-EF4F-5E4C-84AF-F02352EAB260}"/>
      </w:docPartPr>
      <w:docPartBody>
        <w:p w:rsidR="006D77C5" w:rsidRDefault="00CD6888">
          <w:pPr>
            <w:pStyle w:val="B050405084EAD04BA51FC9E27AC595DE"/>
          </w:pPr>
          <w:r>
            <w:t>Recipient</w:t>
          </w:r>
        </w:p>
      </w:docPartBody>
    </w:docPart>
    <w:docPart>
      <w:docPartPr>
        <w:name w:val="8144FF02E31A4A4EBCE3B360E8D3B91B"/>
        <w:category>
          <w:name w:val="General"/>
          <w:gallery w:val="placeholder"/>
        </w:category>
        <w:types>
          <w:type w:val="bbPlcHdr"/>
        </w:types>
        <w:behaviors>
          <w:behavior w:val="content"/>
        </w:behaviors>
        <w:guid w:val="{CB0DD8BE-4BF9-3447-A699-63269AAE08AC}"/>
      </w:docPartPr>
      <w:docPartBody>
        <w:p w:rsidR="006D77C5" w:rsidRDefault="00CD6888">
          <w:pPr>
            <w:pStyle w:val="8144FF02E31A4A4EBCE3B360E8D3B91B"/>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88"/>
    <w:rsid w:val="001C6851"/>
    <w:rsid w:val="00297C19"/>
    <w:rsid w:val="003F42B1"/>
    <w:rsid w:val="005113EC"/>
    <w:rsid w:val="006544AE"/>
    <w:rsid w:val="006D77C5"/>
    <w:rsid w:val="007A7B72"/>
    <w:rsid w:val="00863012"/>
    <w:rsid w:val="00A55402"/>
    <w:rsid w:val="00AB0F7E"/>
    <w:rsid w:val="00AE1909"/>
    <w:rsid w:val="00CA24A1"/>
    <w:rsid w:val="00CD6888"/>
    <w:rsid w:val="00CE433B"/>
    <w:rsid w:val="00FB68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0E9184187C964EAD19FC786FAB1A43">
    <w:name w:val="C60E9184187C964EAD19FC786FAB1A43"/>
  </w:style>
  <w:style w:type="paragraph" w:customStyle="1" w:styleId="F149BA2BB1D4B04E8E7CD75B14227BFC">
    <w:name w:val="F149BA2BB1D4B04E8E7CD75B14227BFC"/>
  </w:style>
  <w:style w:type="paragraph" w:customStyle="1" w:styleId="901E6D0EAEF2494DAA857E27BB06B781">
    <w:name w:val="901E6D0EAEF2494DAA857E27BB06B781"/>
  </w:style>
  <w:style w:type="paragraph" w:customStyle="1" w:styleId="5B91B0EAB0534A4097B0C7D6E8227023">
    <w:name w:val="5B91B0EAB0534A4097B0C7D6E8227023"/>
  </w:style>
  <w:style w:type="paragraph" w:customStyle="1" w:styleId="85D16011A81C34449B25A065085FEAA8">
    <w:name w:val="85D16011A81C34449B25A065085FEAA8"/>
  </w:style>
  <w:style w:type="paragraph" w:customStyle="1" w:styleId="D43E287FE660884FBB36B5D4C0642EB9">
    <w:name w:val="D43E287FE660884FBB36B5D4C0642EB9"/>
  </w:style>
  <w:style w:type="paragraph" w:customStyle="1" w:styleId="1D4ADCE594C5F3498F8FC12ADD3B6C71">
    <w:name w:val="1D4ADCE594C5F3498F8FC12ADD3B6C71"/>
  </w:style>
  <w:style w:type="paragraph" w:customStyle="1" w:styleId="21463FAA588EE342BBE40F6C04C4FDC0">
    <w:name w:val="21463FAA588EE342BBE40F6C04C4FDC0"/>
  </w:style>
  <w:style w:type="paragraph" w:customStyle="1" w:styleId="54B68C120B4AFA45B5D316246460EB28">
    <w:name w:val="54B68C120B4AFA45B5D316246460EB28"/>
  </w:style>
  <w:style w:type="paragraph" w:customStyle="1" w:styleId="B050405084EAD04BA51FC9E27AC595DE">
    <w:name w:val="B050405084EAD04BA51FC9E27AC595DE"/>
  </w:style>
  <w:style w:type="paragraph" w:customStyle="1" w:styleId="682671DDFFE01A4AA9AEDAED38A48A36">
    <w:name w:val="682671DDFFE01A4AA9AEDAED38A48A36"/>
  </w:style>
  <w:style w:type="paragraph" w:customStyle="1" w:styleId="A32393503E7CBD4E98EF50CA6A28A3E3">
    <w:name w:val="A32393503E7CBD4E98EF50CA6A28A3E3"/>
  </w:style>
  <w:style w:type="paragraph" w:customStyle="1" w:styleId="8144FF02E31A4A4EBCE3B360E8D3B91B">
    <w:name w:val="8144FF02E31A4A4EBCE3B360E8D3B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esume linear">
  <a:themeElements>
    <a:clrScheme name="Resume">
      <a:dk1>
        <a:sysClr val="windowText" lastClr="000000"/>
      </a:dk1>
      <a:lt1>
        <a:sysClr val="window" lastClr="FFFFFF"/>
      </a:lt1>
      <a:dk2>
        <a:srgbClr val="0E0B05"/>
      </a:dk2>
      <a:lt2>
        <a:srgbClr val="F7F6F5"/>
      </a:lt2>
      <a:accent1>
        <a:srgbClr val="E3AB48"/>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Bold Cover Letter.dotx</Template>
  <TotalTime>11</TotalTime>
  <Pages>2</Pages>
  <Words>490</Words>
  <Characters>2736</Characters>
  <Application>Microsoft Office Word</Application>
  <DocSecurity>0</DocSecurity>
  <Lines>40</Lines>
  <Paragraphs>5</Paragraphs>
  <ScaleCrop>false</ScaleCrop>
  <HeadingPairs>
    <vt:vector size="2" baseType="variant">
      <vt:variant>
        <vt:lpstr>Title</vt:lpstr>
      </vt:variant>
      <vt:variant>
        <vt:i4>1</vt:i4>
      </vt:variant>
    </vt:vector>
  </HeadingPairs>
  <TitlesOfParts>
    <vt:vector size="1" baseType="lpstr">
      <vt:lpstr/>
    </vt:vector>
  </TitlesOfParts>
  <Company>Jack Rowe</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cp:keywords>
  <dc:description/>
  <cp:lastModifiedBy>Microsoft Office User</cp:lastModifiedBy>
  <cp:revision>3</cp:revision>
  <dcterms:created xsi:type="dcterms:W3CDTF">2020-10-10T13:49:00Z</dcterms:created>
  <dcterms:modified xsi:type="dcterms:W3CDTF">2020-10-10T13:58:00Z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TF10002006</vt:lpwstr>
  </property>
</Properties>
</file>